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027D9" w14:textId="34C200B7" w:rsidR="00FC3D06" w:rsidRPr="00972152" w:rsidRDefault="00FC3D06" w:rsidP="55E9BF76">
      <w:pPr>
        <w:pStyle w:val="Heading1"/>
        <w:spacing w:before="0"/>
        <w:jc w:val="center"/>
        <w:rPr>
          <w:sz w:val="40"/>
          <w:szCs w:val="40"/>
        </w:rPr>
      </w:pPr>
      <w:r w:rsidRPr="55E9BF76">
        <w:rPr>
          <w:sz w:val="40"/>
          <w:szCs w:val="40"/>
        </w:rPr>
        <w:t>No One Left Be</w:t>
      </w:r>
      <w:r w:rsidR="008170F4" w:rsidRPr="55E9BF76">
        <w:rPr>
          <w:sz w:val="40"/>
          <w:szCs w:val="40"/>
        </w:rPr>
        <w:t>h</w:t>
      </w:r>
      <w:r w:rsidRPr="55E9BF76">
        <w:rPr>
          <w:sz w:val="40"/>
          <w:szCs w:val="40"/>
        </w:rPr>
        <w:t>ind</w:t>
      </w:r>
    </w:p>
    <w:p w14:paraId="5C47434D" w14:textId="4E97D38C" w:rsidR="000329AB" w:rsidRDefault="005D7733" w:rsidP="55E9BF76">
      <w:pPr>
        <w:pStyle w:val="Heading1"/>
        <w:spacing w:before="0"/>
        <w:jc w:val="center"/>
        <w:rPr>
          <w:sz w:val="40"/>
          <w:szCs w:val="40"/>
        </w:rPr>
      </w:pPr>
      <w:r w:rsidRPr="55E9BF76">
        <w:rPr>
          <w:sz w:val="40"/>
          <w:szCs w:val="40"/>
        </w:rPr>
        <w:t>LEP</w:t>
      </w:r>
      <w:r w:rsidR="00502332" w:rsidRPr="55E9BF76">
        <w:rPr>
          <w:sz w:val="40"/>
          <w:szCs w:val="40"/>
        </w:rPr>
        <w:t xml:space="preserve"> </w:t>
      </w:r>
      <w:r w:rsidR="00097051" w:rsidRPr="55E9BF76">
        <w:rPr>
          <w:sz w:val="40"/>
          <w:szCs w:val="40"/>
        </w:rPr>
        <w:t xml:space="preserve">Commissioning Good Practice </w:t>
      </w:r>
      <w:r w:rsidR="00693E71" w:rsidRPr="55E9BF76">
        <w:rPr>
          <w:sz w:val="40"/>
          <w:szCs w:val="40"/>
        </w:rPr>
        <w:t xml:space="preserve">Review </w:t>
      </w:r>
      <w:r w:rsidR="00894A66" w:rsidRPr="55E9BF76">
        <w:rPr>
          <w:sz w:val="40"/>
          <w:szCs w:val="40"/>
        </w:rPr>
        <w:t>Guide</w:t>
      </w:r>
    </w:p>
    <w:p w14:paraId="2D9450B5" w14:textId="77777777" w:rsidR="00967731" w:rsidRPr="00967731" w:rsidRDefault="00967731" w:rsidP="55E9BF76">
      <w:pPr>
        <w:rPr>
          <w:rFonts w:asciiTheme="majorHAnsi" w:eastAsiaTheme="majorEastAsia" w:hAnsiTheme="majorHAnsi" w:cstheme="majorBidi"/>
          <w:b/>
          <w:bCs/>
          <w:color w:val="4F81BD" w:themeColor="accent1"/>
          <w:sz w:val="12"/>
          <w:szCs w:val="12"/>
        </w:rPr>
      </w:pPr>
    </w:p>
    <w:p w14:paraId="034C4F4A" w14:textId="2D5B4D23" w:rsidR="008961C8" w:rsidRPr="00C505A4" w:rsidRDefault="00C505A4" w:rsidP="55E9BF76">
      <w:pPr>
        <w:rPr>
          <w:rFonts w:asciiTheme="majorHAnsi" w:eastAsiaTheme="majorEastAsia" w:hAnsiTheme="majorHAnsi" w:cstheme="majorBidi"/>
          <w:b/>
          <w:bCs/>
          <w:color w:val="4F81BD" w:themeColor="accent1"/>
          <w:sz w:val="36"/>
          <w:szCs w:val="36"/>
        </w:rPr>
      </w:pPr>
      <w:r w:rsidRPr="55E9BF76">
        <w:rPr>
          <w:rFonts w:asciiTheme="majorHAnsi" w:eastAsiaTheme="majorEastAsia" w:hAnsiTheme="majorHAnsi" w:cstheme="majorBidi"/>
          <w:b/>
          <w:bCs/>
          <w:color w:val="4F81BD" w:themeColor="accent1"/>
          <w:sz w:val="36"/>
          <w:szCs w:val="36"/>
        </w:rPr>
        <w:t>Introduction</w:t>
      </w:r>
      <w:r w:rsidR="00E83AC7" w:rsidRPr="55E9BF76">
        <w:rPr>
          <w:rFonts w:asciiTheme="majorHAnsi" w:eastAsiaTheme="majorEastAsia" w:hAnsiTheme="majorHAnsi" w:cstheme="majorBidi"/>
          <w:b/>
          <w:bCs/>
          <w:color w:val="4F81BD" w:themeColor="accent1"/>
          <w:sz w:val="36"/>
          <w:szCs w:val="36"/>
        </w:rPr>
        <w:t xml:space="preserve"> and purpose:</w:t>
      </w:r>
    </w:p>
    <w:p w14:paraId="5A913A45" w14:textId="3E37A949" w:rsidR="00EC6D0E" w:rsidRDefault="00E53E00" w:rsidP="55E9BF76">
      <w:pPr>
        <w:rPr>
          <w:rFonts w:asciiTheme="majorHAnsi" w:eastAsiaTheme="majorEastAsia" w:hAnsiTheme="majorHAnsi" w:cstheme="majorBidi"/>
          <w:sz w:val="24"/>
          <w:szCs w:val="24"/>
        </w:rPr>
      </w:pPr>
      <w:r w:rsidRPr="55E9BF76">
        <w:rPr>
          <w:rFonts w:asciiTheme="majorHAnsi" w:eastAsiaTheme="majorEastAsia" w:hAnsiTheme="majorHAnsi" w:cstheme="majorBidi"/>
          <w:sz w:val="24"/>
          <w:szCs w:val="24"/>
          <w:lang w:val="en-GB"/>
        </w:rPr>
        <w:t>This document is intended as a practical reflection and improvement tool for Local Employability Partnerships (LEPs) to review commissioning practice and identify areas for development in line with the</w:t>
      </w:r>
      <w:r w:rsidRPr="55E9BF76">
        <w:rPr>
          <w:rFonts w:asciiTheme="majorHAnsi" w:eastAsiaTheme="majorEastAsia" w:hAnsiTheme="majorHAnsi" w:cstheme="majorBidi"/>
          <w:i/>
          <w:iCs/>
          <w:sz w:val="24"/>
          <w:szCs w:val="24"/>
          <w:lang w:val="en-GB"/>
        </w:rPr>
        <w:t xml:space="preserve"> </w:t>
      </w:r>
      <w:hyperlink r:id="rId8">
        <w:r w:rsidR="00E83AC7" w:rsidRPr="55E9BF76">
          <w:rPr>
            <w:rStyle w:val="Hyperlink"/>
            <w:rFonts w:asciiTheme="majorHAnsi" w:eastAsiaTheme="majorEastAsia" w:hAnsiTheme="majorHAnsi" w:cstheme="majorBidi"/>
            <w:sz w:val="24"/>
            <w:szCs w:val="24"/>
          </w:rPr>
          <w:t>No One Left Behind Good Practice Guidance for Commissioning Employability Services in Scotland</w:t>
        </w:r>
      </w:hyperlink>
      <w:r w:rsidR="00E83AC7" w:rsidRPr="55E9BF76">
        <w:rPr>
          <w:rFonts w:asciiTheme="majorHAnsi" w:eastAsiaTheme="majorEastAsia" w:hAnsiTheme="majorHAnsi" w:cstheme="majorBidi"/>
          <w:sz w:val="24"/>
          <w:szCs w:val="24"/>
        </w:rPr>
        <w:t xml:space="preserve">. </w:t>
      </w:r>
    </w:p>
    <w:p w14:paraId="3AF2F2D4" w14:textId="50F97336" w:rsidR="00DD5286" w:rsidRDefault="00B6340A" w:rsidP="55E9BF76">
      <w:pPr>
        <w:rPr>
          <w:rFonts w:asciiTheme="majorHAnsi" w:eastAsiaTheme="majorEastAsia" w:hAnsiTheme="majorHAnsi" w:cstheme="majorBidi"/>
          <w:sz w:val="24"/>
          <w:szCs w:val="24"/>
        </w:rPr>
      </w:pPr>
      <w:r w:rsidRPr="55E9BF76">
        <w:rPr>
          <w:rFonts w:asciiTheme="majorHAnsi" w:eastAsiaTheme="majorEastAsia" w:hAnsiTheme="majorHAnsi" w:cstheme="majorBidi"/>
          <w:sz w:val="24"/>
          <w:szCs w:val="24"/>
        </w:rPr>
        <w:t xml:space="preserve">This </w:t>
      </w:r>
      <w:r w:rsidR="00894A66" w:rsidRPr="55E9BF76">
        <w:rPr>
          <w:rFonts w:asciiTheme="majorHAnsi" w:eastAsiaTheme="majorEastAsia" w:hAnsiTheme="majorHAnsi" w:cstheme="majorBidi"/>
          <w:sz w:val="24"/>
          <w:szCs w:val="24"/>
        </w:rPr>
        <w:t>Guide</w:t>
      </w:r>
      <w:r w:rsidR="0022159C" w:rsidRPr="55E9BF76">
        <w:rPr>
          <w:rFonts w:asciiTheme="majorHAnsi" w:eastAsiaTheme="majorEastAsia" w:hAnsiTheme="majorHAnsi" w:cstheme="majorBidi"/>
          <w:sz w:val="24"/>
          <w:szCs w:val="24"/>
        </w:rPr>
        <w:t xml:space="preserve"> can</w:t>
      </w:r>
      <w:r w:rsidR="007802C0" w:rsidRPr="55E9BF76">
        <w:rPr>
          <w:rFonts w:asciiTheme="majorHAnsi" w:eastAsiaTheme="majorEastAsia" w:hAnsiTheme="majorHAnsi" w:cstheme="majorBidi"/>
          <w:sz w:val="24"/>
          <w:szCs w:val="24"/>
        </w:rPr>
        <w:t xml:space="preserve"> be used </w:t>
      </w:r>
      <w:r w:rsidR="0081391B" w:rsidRPr="55E9BF76">
        <w:rPr>
          <w:rFonts w:asciiTheme="majorHAnsi" w:eastAsiaTheme="majorEastAsia" w:hAnsiTheme="majorHAnsi" w:cstheme="majorBidi"/>
          <w:sz w:val="24"/>
          <w:szCs w:val="24"/>
        </w:rPr>
        <w:t>to support</w:t>
      </w:r>
      <w:r w:rsidR="0022159C" w:rsidRPr="55E9BF76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00F36172" w:rsidRPr="55E9BF76">
        <w:rPr>
          <w:rFonts w:asciiTheme="majorHAnsi" w:eastAsiaTheme="majorEastAsia" w:hAnsiTheme="majorHAnsi" w:cstheme="majorBidi"/>
          <w:sz w:val="24"/>
          <w:szCs w:val="24"/>
        </w:rPr>
        <w:t>LEP planning</w:t>
      </w:r>
      <w:r w:rsidRPr="55E9BF76">
        <w:rPr>
          <w:rFonts w:asciiTheme="majorHAnsi" w:eastAsiaTheme="majorEastAsia" w:hAnsiTheme="majorHAnsi" w:cstheme="majorBidi"/>
          <w:sz w:val="24"/>
          <w:szCs w:val="24"/>
        </w:rPr>
        <w:t>, commissioning sub-groups</w:t>
      </w:r>
      <w:r w:rsidR="00F36172" w:rsidRPr="55E9BF76">
        <w:rPr>
          <w:rFonts w:asciiTheme="majorHAnsi" w:eastAsiaTheme="majorEastAsia" w:hAnsiTheme="majorHAnsi" w:cstheme="majorBidi"/>
          <w:sz w:val="24"/>
          <w:szCs w:val="24"/>
        </w:rPr>
        <w:t xml:space="preserve">, </w:t>
      </w:r>
      <w:r w:rsidR="0022159C" w:rsidRPr="55E9BF76">
        <w:rPr>
          <w:rFonts w:asciiTheme="majorHAnsi" w:eastAsiaTheme="majorEastAsia" w:hAnsiTheme="majorHAnsi" w:cstheme="majorBidi"/>
          <w:sz w:val="24"/>
          <w:szCs w:val="24"/>
        </w:rPr>
        <w:t>the A</w:t>
      </w:r>
      <w:r w:rsidR="0048639B" w:rsidRPr="55E9BF76">
        <w:rPr>
          <w:rFonts w:asciiTheme="majorHAnsi" w:eastAsiaTheme="majorEastAsia" w:hAnsiTheme="majorHAnsi" w:cstheme="majorBidi"/>
          <w:sz w:val="24"/>
          <w:szCs w:val="24"/>
        </w:rPr>
        <w:t>nnual Investment Plan</w:t>
      </w:r>
      <w:r w:rsidR="0022159C" w:rsidRPr="55E9BF76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00F36172" w:rsidRPr="55E9BF76">
        <w:rPr>
          <w:rFonts w:asciiTheme="majorHAnsi" w:eastAsiaTheme="majorEastAsia" w:hAnsiTheme="majorHAnsi" w:cstheme="majorBidi"/>
          <w:sz w:val="24"/>
          <w:szCs w:val="24"/>
        </w:rPr>
        <w:t xml:space="preserve">for your area </w:t>
      </w:r>
      <w:r w:rsidR="0048639B" w:rsidRPr="55E9BF76">
        <w:rPr>
          <w:rFonts w:asciiTheme="majorHAnsi" w:eastAsiaTheme="majorEastAsia" w:hAnsiTheme="majorHAnsi" w:cstheme="majorBidi"/>
          <w:sz w:val="24"/>
          <w:szCs w:val="24"/>
        </w:rPr>
        <w:t>as well as</w:t>
      </w:r>
      <w:r w:rsidR="00F36172" w:rsidRPr="55E9BF76">
        <w:rPr>
          <w:rFonts w:asciiTheme="majorHAnsi" w:eastAsiaTheme="majorEastAsia" w:hAnsiTheme="majorHAnsi" w:cstheme="majorBidi"/>
          <w:sz w:val="24"/>
          <w:szCs w:val="24"/>
        </w:rPr>
        <w:t xml:space="preserve"> discussions with S</w:t>
      </w:r>
      <w:r w:rsidR="0048639B" w:rsidRPr="55E9BF76">
        <w:rPr>
          <w:rFonts w:asciiTheme="majorHAnsi" w:eastAsiaTheme="majorEastAsia" w:hAnsiTheme="majorHAnsi" w:cstheme="majorBidi"/>
          <w:sz w:val="24"/>
          <w:szCs w:val="24"/>
        </w:rPr>
        <w:t>cottish Government</w:t>
      </w:r>
      <w:r w:rsidR="00F36172" w:rsidRPr="55E9BF76">
        <w:rPr>
          <w:rFonts w:asciiTheme="majorHAnsi" w:eastAsiaTheme="majorEastAsia" w:hAnsiTheme="majorHAnsi" w:cstheme="majorBidi"/>
          <w:sz w:val="24"/>
          <w:szCs w:val="24"/>
        </w:rPr>
        <w:t xml:space="preserve"> Relationship Managers or </w:t>
      </w:r>
      <w:r w:rsidR="00856764" w:rsidRPr="55E9BF76">
        <w:rPr>
          <w:rFonts w:asciiTheme="majorHAnsi" w:eastAsiaTheme="majorEastAsia" w:hAnsiTheme="majorHAnsi" w:cstheme="majorBidi"/>
          <w:sz w:val="24"/>
          <w:szCs w:val="24"/>
        </w:rPr>
        <w:t>Local Authority</w:t>
      </w:r>
      <w:r w:rsidR="00F36172" w:rsidRPr="55E9BF76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004E08C7" w:rsidRPr="55E9BF76">
        <w:rPr>
          <w:rFonts w:asciiTheme="majorHAnsi" w:eastAsiaTheme="majorEastAsia" w:hAnsiTheme="majorHAnsi" w:cstheme="majorBidi"/>
          <w:sz w:val="24"/>
          <w:szCs w:val="24"/>
        </w:rPr>
        <w:t xml:space="preserve">finance </w:t>
      </w:r>
      <w:r w:rsidR="00F36172" w:rsidRPr="55E9BF76">
        <w:rPr>
          <w:rFonts w:asciiTheme="majorHAnsi" w:eastAsiaTheme="majorEastAsia" w:hAnsiTheme="majorHAnsi" w:cstheme="majorBidi"/>
          <w:sz w:val="24"/>
          <w:szCs w:val="24"/>
        </w:rPr>
        <w:t xml:space="preserve">colleagues </w:t>
      </w:r>
      <w:r w:rsidR="004E08C7" w:rsidRPr="55E9BF76">
        <w:rPr>
          <w:rFonts w:asciiTheme="majorHAnsi" w:eastAsiaTheme="majorEastAsia" w:hAnsiTheme="majorHAnsi" w:cstheme="majorBidi"/>
          <w:sz w:val="24"/>
          <w:szCs w:val="24"/>
        </w:rPr>
        <w:t xml:space="preserve">when reviewing </w:t>
      </w:r>
      <w:r w:rsidRPr="55E9BF76">
        <w:rPr>
          <w:rFonts w:asciiTheme="majorHAnsi" w:eastAsiaTheme="majorEastAsia" w:hAnsiTheme="majorHAnsi" w:cstheme="majorBidi"/>
          <w:sz w:val="24"/>
          <w:szCs w:val="24"/>
        </w:rPr>
        <w:t>commissioning plans.</w:t>
      </w:r>
    </w:p>
    <w:p w14:paraId="5D29E7BD" w14:textId="2E8CDB5A" w:rsidR="00856764" w:rsidRDefault="0048639B" w:rsidP="55E9BF76">
      <w:pPr>
        <w:rPr>
          <w:rFonts w:asciiTheme="majorHAnsi" w:eastAsiaTheme="majorEastAsia" w:hAnsiTheme="majorHAnsi" w:cstheme="majorBidi"/>
          <w:sz w:val="24"/>
          <w:szCs w:val="24"/>
        </w:rPr>
      </w:pPr>
      <w:r w:rsidRPr="55E9BF76">
        <w:rPr>
          <w:rFonts w:asciiTheme="majorHAnsi" w:eastAsiaTheme="majorEastAsia" w:hAnsiTheme="majorHAnsi" w:cstheme="majorBidi"/>
          <w:sz w:val="24"/>
          <w:szCs w:val="24"/>
        </w:rPr>
        <w:t>It is important to recogni</w:t>
      </w:r>
      <w:r w:rsidR="00863D1E" w:rsidRPr="55E9BF76">
        <w:rPr>
          <w:rFonts w:asciiTheme="majorHAnsi" w:eastAsiaTheme="majorEastAsia" w:hAnsiTheme="majorHAnsi" w:cstheme="majorBidi"/>
          <w:sz w:val="24"/>
          <w:szCs w:val="24"/>
        </w:rPr>
        <w:t>s</w:t>
      </w:r>
      <w:r w:rsidRPr="55E9BF76">
        <w:rPr>
          <w:rFonts w:asciiTheme="majorHAnsi" w:eastAsiaTheme="majorEastAsia" w:hAnsiTheme="majorHAnsi" w:cstheme="majorBidi"/>
          <w:sz w:val="24"/>
          <w:szCs w:val="24"/>
        </w:rPr>
        <w:t xml:space="preserve">e that no area would be expected to already be doing </w:t>
      </w:r>
      <w:r w:rsidRPr="55E9BF76">
        <w:rPr>
          <w:rFonts w:asciiTheme="majorHAnsi" w:eastAsiaTheme="majorEastAsia" w:hAnsiTheme="majorHAnsi" w:cstheme="majorBidi"/>
          <w:i/>
          <w:iCs/>
          <w:sz w:val="24"/>
          <w:szCs w:val="24"/>
        </w:rPr>
        <w:t>all</w:t>
      </w:r>
      <w:r w:rsidRPr="55E9BF76">
        <w:rPr>
          <w:rFonts w:asciiTheme="majorHAnsi" w:eastAsiaTheme="majorEastAsia" w:hAnsiTheme="majorHAnsi" w:cstheme="majorBidi"/>
          <w:sz w:val="24"/>
          <w:szCs w:val="24"/>
        </w:rPr>
        <w:t xml:space="preserve"> the actions in this Guidance. </w:t>
      </w:r>
    </w:p>
    <w:p w14:paraId="50AB08E9" w14:textId="1268D856" w:rsidR="0048639B" w:rsidRDefault="0048639B" w:rsidP="55E9BF76">
      <w:pPr>
        <w:rPr>
          <w:rFonts w:asciiTheme="majorHAnsi" w:eastAsiaTheme="majorEastAsia" w:hAnsiTheme="majorHAnsi" w:cstheme="majorBidi"/>
          <w:sz w:val="24"/>
          <w:szCs w:val="24"/>
        </w:rPr>
      </w:pPr>
      <w:r w:rsidRPr="55E9BF76">
        <w:rPr>
          <w:rFonts w:asciiTheme="majorHAnsi" w:eastAsiaTheme="majorEastAsia" w:hAnsiTheme="majorHAnsi" w:cstheme="majorBidi"/>
          <w:sz w:val="24"/>
          <w:szCs w:val="24"/>
        </w:rPr>
        <w:t xml:space="preserve">Priorities for action and improvement </w:t>
      </w:r>
      <w:r w:rsidR="00B50C24" w:rsidRPr="55E9BF76">
        <w:rPr>
          <w:rFonts w:asciiTheme="majorHAnsi" w:eastAsiaTheme="majorEastAsia" w:hAnsiTheme="majorHAnsi" w:cstheme="majorBidi"/>
          <w:sz w:val="24"/>
          <w:szCs w:val="24"/>
        </w:rPr>
        <w:t>are best</w:t>
      </w:r>
      <w:r w:rsidRPr="55E9BF76">
        <w:rPr>
          <w:rFonts w:asciiTheme="majorHAnsi" w:eastAsiaTheme="majorEastAsia" w:hAnsiTheme="majorHAnsi" w:cstheme="majorBidi"/>
          <w:sz w:val="24"/>
          <w:szCs w:val="24"/>
        </w:rPr>
        <w:t xml:space="preserve"> agreed collectively and </w:t>
      </w:r>
      <w:r w:rsidR="00B50C24" w:rsidRPr="55E9BF76">
        <w:rPr>
          <w:rFonts w:asciiTheme="majorHAnsi" w:eastAsiaTheme="majorEastAsia" w:hAnsiTheme="majorHAnsi" w:cstheme="majorBidi"/>
          <w:sz w:val="24"/>
          <w:szCs w:val="24"/>
        </w:rPr>
        <w:t xml:space="preserve">in ways which are </w:t>
      </w:r>
      <w:r w:rsidRPr="55E9BF76">
        <w:rPr>
          <w:rFonts w:asciiTheme="majorHAnsi" w:eastAsiaTheme="majorEastAsia" w:hAnsiTheme="majorHAnsi" w:cstheme="majorBidi"/>
          <w:sz w:val="24"/>
          <w:szCs w:val="24"/>
        </w:rPr>
        <w:t xml:space="preserve">proportional and appropriate to the current commissioning context locally. </w:t>
      </w:r>
    </w:p>
    <w:p w14:paraId="7DE588DD" w14:textId="4E78E8D4" w:rsidR="00E83AC7" w:rsidRDefault="00DB1FF4" w:rsidP="55E9BF76">
      <w:pPr>
        <w:rPr>
          <w:rFonts w:asciiTheme="majorHAnsi" w:eastAsiaTheme="majorEastAsia" w:hAnsiTheme="majorHAnsi" w:cstheme="majorBidi"/>
          <w:sz w:val="24"/>
          <w:szCs w:val="24"/>
        </w:rPr>
      </w:pPr>
      <w:r w:rsidRPr="55E9BF76">
        <w:rPr>
          <w:rFonts w:asciiTheme="majorHAnsi" w:eastAsiaTheme="majorEastAsia" w:hAnsiTheme="majorHAnsi" w:cstheme="majorBidi"/>
          <w:sz w:val="24"/>
          <w:szCs w:val="24"/>
        </w:rPr>
        <w:t>Whilst</w:t>
      </w:r>
      <w:r w:rsidR="006C35EF">
        <w:rPr>
          <w:rFonts w:asciiTheme="majorHAnsi" w:eastAsiaTheme="majorEastAsia" w:hAnsiTheme="majorHAnsi" w:cstheme="majorBidi"/>
          <w:sz w:val="24"/>
          <w:szCs w:val="24"/>
        </w:rPr>
        <w:t xml:space="preserve"> the</w:t>
      </w:r>
      <w:r w:rsidRPr="55E9BF76">
        <w:rPr>
          <w:rFonts w:asciiTheme="majorHAnsi" w:eastAsiaTheme="majorEastAsia" w:hAnsiTheme="majorHAnsi" w:cstheme="majorBidi"/>
          <w:sz w:val="24"/>
          <w:szCs w:val="24"/>
        </w:rPr>
        <w:t xml:space="preserve"> focus </w:t>
      </w:r>
      <w:r w:rsidR="00386218" w:rsidRPr="55E9BF76">
        <w:rPr>
          <w:rFonts w:asciiTheme="majorHAnsi" w:eastAsiaTheme="majorEastAsia" w:hAnsiTheme="majorHAnsi" w:cstheme="majorBidi"/>
          <w:sz w:val="24"/>
          <w:szCs w:val="24"/>
        </w:rPr>
        <w:t xml:space="preserve">of this Guide </w:t>
      </w:r>
      <w:r w:rsidRPr="55E9BF76">
        <w:rPr>
          <w:rFonts w:asciiTheme="majorHAnsi" w:eastAsiaTheme="majorEastAsia" w:hAnsiTheme="majorHAnsi" w:cstheme="majorBidi"/>
          <w:sz w:val="24"/>
          <w:szCs w:val="24"/>
        </w:rPr>
        <w:t xml:space="preserve">is </w:t>
      </w:r>
      <w:r w:rsidR="0048639B" w:rsidRPr="55E9BF76">
        <w:rPr>
          <w:rFonts w:asciiTheme="majorHAnsi" w:eastAsiaTheme="majorEastAsia" w:hAnsiTheme="majorHAnsi" w:cstheme="majorBidi"/>
          <w:sz w:val="24"/>
          <w:szCs w:val="24"/>
        </w:rPr>
        <w:t xml:space="preserve">commissioning </w:t>
      </w:r>
      <w:r w:rsidR="00CA3A0E">
        <w:rPr>
          <w:rFonts w:asciiTheme="majorHAnsi" w:eastAsiaTheme="majorEastAsia" w:hAnsiTheme="majorHAnsi" w:cstheme="majorBidi"/>
          <w:sz w:val="24"/>
          <w:szCs w:val="24"/>
        </w:rPr>
        <w:t xml:space="preserve">for </w:t>
      </w:r>
      <w:r w:rsidRPr="55E9BF76">
        <w:rPr>
          <w:rFonts w:asciiTheme="majorHAnsi" w:eastAsiaTheme="majorEastAsia" w:hAnsiTheme="majorHAnsi" w:cstheme="majorBidi"/>
          <w:sz w:val="24"/>
          <w:szCs w:val="24"/>
        </w:rPr>
        <w:t xml:space="preserve">employability it is relevant to </w:t>
      </w:r>
      <w:r w:rsidR="00C505A4" w:rsidRPr="55E9BF76">
        <w:rPr>
          <w:rFonts w:asciiTheme="majorHAnsi" w:eastAsiaTheme="majorEastAsia" w:hAnsiTheme="majorHAnsi" w:cstheme="majorBidi"/>
          <w:sz w:val="24"/>
          <w:szCs w:val="24"/>
        </w:rPr>
        <w:t>commissioning in other policy</w:t>
      </w:r>
      <w:r w:rsidR="00FC3D06" w:rsidRPr="55E9BF76">
        <w:rPr>
          <w:rFonts w:asciiTheme="majorHAnsi" w:eastAsiaTheme="majorEastAsia" w:hAnsiTheme="majorHAnsi" w:cstheme="majorBidi"/>
          <w:sz w:val="24"/>
          <w:szCs w:val="24"/>
        </w:rPr>
        <w:t xml:space="preserve"> and public service</w:t>
      </w:r>
      <w:r w:rsidR="00C505A4" w:rsidRPr="55E9BF76">
        <w:rPr>
          <w:rFonts w:asciiTheme="majorHAnsi" w:eastAsiaTheme="majorEastAsia" w:hAnsiTheme="majorHAnsi" w:cstheme="majorBidi"/>
          <w:sz w:val="24"/>
          <w:szCs w:val="24"/>
        </w:rPr>
        <w:t xml:space="preserve"> contexts.</w:t>
      </w:r>
    </w:p>
    <w:p w14:paraId="5D939EFD" w14:textId="77777777" w:rsidR="00386218" w:rsidRDefault="00386218" w:rsidP="55E9BF76">
      <w:pPr>
        <w:rPr>
          <w:rFonts w:asciiTheme="majorHAnsi" w:eastAsiaTheme="majorEastAsia" w:hAnsiTheme="majorHAnsi" w:cstheme="majorBidi"/>
          <w:sz w:val="24"/>
          <w:szCs w:val="24"/>
        </w:rPr>
      </w:pPr>
    </w:p>
    <w:p w14:paraId="6B9BC1D3" w14:textId="5507D668" w:rsidR="55E9BF76" w:rsidRDefault="55E9BF76" w:rsidP="55E9BF76">
      <w:pPr>
        <w:rPr>
          <w:rFonts w:asciiTheme="majorHAnsi" w:eastAsiaTheme="majorEastAsia" w:hAnsiTheme="majorHAnsi" w:cstheme="majorBidi"/>
          <w:sz w:val="24"/>
          <w:szCs w:val="24"/>
        </w:rPr>
      </w:pPr>
      <w:r w:rsidRPr="0088FFDC">
        <w:rPr>
          <w:rFonts w:asciiTheme="majorHAnsi" w:eastAsiaTheme="majorEastAsia" w:hAnsiTheme="majorHAnsi" w:cstheme="majorBidi"/>
          <w:b/>
          <w:bCs/>
          <w:sz w:val="24"/>
          <w:szCs w:val="24"/>
        </w:rPr>
        <w:t>How to complete this form:</w:t>
      </w:r>
      <w:r w:rsidRPr="0088FFDC">
        <w:rPr>
          <w:rFonts w:asciiTheme="majorHAnsi" w:eastAsiaTheme="majorEastAsia" w:hAnsiTheme="majorHAnsi" w:cstheme="majorBidi"/>
          <w:sz w:val="24"/>
          <w:szCs w:val="24"/>
        </w:rPr>
        <w:t xml:space="preserve"> Type directly into the blank fields and comments boxes. Tick one status box for each action, then add comments and next steps where relevant.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3120"/>
        <w:gridCol w:w="4155"/>
        <w:gridCol w:w="2505"/>
        <w:gridCol w:w="4095"/>
      </w:tblGrid>
      <w:tr w:rsidR="0088FFDC" w14:paraId="622D4B39" w14:textId="77777777" w:rsidTr="0088FF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shd w:val="clear" w:color="auto" w:fill="B8CCE4" w:themeFill="accent1" w:themeFillTint="66"/>
          </w:tcPr>
          <w:p w14:paraId="215E7AD3" w14:textId="07A23546" w:rsidR="0088FFDC" w:rsidRDefault="0088FFDC" w:rsidP="0088FFDC">
            <w:r w:rsidRPr="0088FFD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Name of LEP</w:t>
            </w:r>
          </w:p>
        </w:tc>
        <w:sdt>
          <w:sdtPr>
            <w:id w:val="685795308"/>
            <w:placeholder>
              <w:docPart w:val="612E6334691647F7BEBD9508CD0871AB"/>
            </w:placeholder>
            <w:showingPlcHdr/>
          </w:sdtPr>
          <w:sdtEndPr>
            <w:rPr>
              <w:b w:val="0"/>
              <w:bCs w:val="0"/>
            </w:rPr>
          </w:sdtEndPr>
          <w:sdtContent>
            <w:tc>
              <w:tcPr>
                <w:tcW w:w="4155" w:type="dxa"/>
              </w:tcPr>
              <w:p w14:paraId="4D1F080D" w14:textId="23926A1F" w:rsidR="0088FFDC" w:rsidRDefault="00CF1792" w:rsidP="0088FFDC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7B3F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505" w:type="dxa"/>
            <w:shd w:val="clear" w:color="auto" w:fill="B8CCE4" w:themeFill="accent1" w:themeFillTint="66"/>
          </w:tcPr>
          <w:p w14:paraId="7E70C2B4" w14:textId="65597990" w:rsidR="0088FFDC" w:rsidRDefault="0088FFDC" w:rsidP="0088FF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8FFD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Completed by (name)</w:t>
            </w:r>
          </w:p>
        </w:tc>
        <w:sdt>
          <w:sdtPr>
            <w:id w:val="-1602333479"/>
            <w:placeholder>
              <w:docPart w:val="72EDD0A6CDB045C3AB8509F8D529C99F"/>
            </w:placeholder>
            <w:showingPlcHdr/>
          </w:sdtPr>
          <w:sdtEndPr>
            <w:rPr>
              <w:b w:val="0"/>
              <w:bCs w:val="0"/>
            </w:rPr>
          </w:sdtEndPr>
          <w:sdtContent>
            <w:tc>
              <w:tcPr>
                <w:tcW w:w="4095" w:type="dxa"/>
              </w:tcPr>
              <w:p w14:paraId="1A10CB26" w14:textId="3169B3AE" w:rsidR="0088FFDC" w:rsidRDefault="00CF1792" w:rsidP="0088FFDC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7B3F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8FFDC" w14:paraId="3725511D" w14:textId="77777777" w:rsidTr="0088FF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shd w:val="clear" w:color="auto" w:fill="B8CCE4" w:themeFill="accent1" w:themeFillTint="66"/>
          </w:tcPr>
          <w:p w14:paraId="5F32A0BC" w14:textId="6A6DCE36" w:rsidR="0088FFDC" w:rsidRDefault="0088FFDC" w:rsidP="0088FFDC">
            <w:r w:rsidRPr="0088FFD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Date of review</w:t>
            </w:r>
          </w:p>
        </w:tc>
        <w:sdt>
          <w:sdtPr>
            <w:id w:val="6576307"/>
            <w:placeholder>
              <w:docPart w:val="DefaultPlaceholder_-1854013440"/>
            </w:placeholder>
          </w:sdtPr>
          <w:sdtEndPr/>
          <w:sdtContent>
            <w:sdt>
              <w:sdtPr>
                <w:id w:val="-1799292429"/>
                <w:placeholder>
                  <w:docPart w:val="B90D376491C64C8196059FBAD0F5D7AE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4155" w:type="dxa"/>
                  </w:tcPr>
                  <w:p w14:paraId="2AB3C73F" w14:textId="49A62045" w:rsidR="0088FFDC" w:rsidRDefault="00620D7C" w:rsidP="0088FFDC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pPr>
                    <w:r w:rsidRPr="007B3F3B">
                      <w:rPr>
                        <w:rStyle w:val="PlaceholderText"/>
                      </w:rPr>
                      <w:t>Click or tap to enter a date.</w:t>
                    </w:r>
                  </w:p>
                </w:tc>
              </w:sdtContent>
            </w:sdt>
          </w:sdtContent>
        </w:sdt>
        <w:tc>
          <w:tcPr>
            <w:tcW w:w="2505" w:type="dxa"/>
            <w:shd w:val="clear" w:color="auto" w:fill="B8CCE4" w:themeFill="accent1" w:themeFillTint="66"/>
          </w:tcPr>
          <w:p w14:paraId="19C2B9F4" w14:textId="5A030F45" w:rsidR="0088FFDC" w:rsidRDefault="0088FFDC" w:rsidP="0088F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8FFD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Review timeframe</w:t>
            </w:r>
          </w:p>
        </w:tc>
        <w:sdt>
          <w:sdtPr>
            <w:id w:val="-625776526"/>
            <w:placeholder>
              <w:docPart w:val="8BC95D72E3F946CFB7E2C81685C2728E"/>
            </w:placeholder>
            <w:showingPlcHdr/>
          </w:sdtPr>
          <w:sdtEndPr/>
          <w:sdtContent>
            <w:tc>
              <w:tcPr>
                <w:tcW w:w="4095" w:type="dxa"/>
              </w:tcPr>
              <w:p w14:paraId="6F11195A" w14:textId="246DE717" w:rsidR="0088FFDC" w:rsidRDefault="00CF1792" w:rsidP="0088FFD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7B3F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E6A22D7" w14:textId="77777777" w:rsidR="006C1541" w:rsidRPr="00502332" w:rsidRDefault="006C1541" w:rsidP="55E9BF76">
      <w:pPr>
        <w:pStyle w:val="Heading2"/>
        <w:rPr>
          <w:sz w:val="2"/>
          <w:szCs w:val="2"/>
        </w:rPr>
      </w:pPr>
    </w:p>
    <w:p w14:paraId="264A7DC6" w14:textId="32E69398" w:rsidR="00811153" w:rsidRDefault="00811153" w:rsidP="55E9BF76">
      <w:pPr>
        <w:rPr>
          <w:rFonts w:asciiTheme="majorHAnsi" w:eastAsiaTheme="majorEastAsia" w:hAnsiTheme="majorHAnsi" w:cstheme="majorBidi"/>
          <w:b/>
          <w:bCs/>
          <w:color w:val="4F81BD" w:themeColor="accent1"/>
          <w:sz w:val="36"/>
          <w:szCs w:val="36"/>
        </w:rPr>
      </w:pPr>
      <w:r w:rsidRPr="55E9BF76">
        <w:rPr>
          <w:rFonts w:asciiTheme="majorHAnsi" w:eastAsiaTheme="majorEastAsia" w:hAnsiTheme="majorHAnsi" w:cstheme="majorBidi"/>
          <w:sz w:val="36"/>
          <w:szCs w:val="36"/>
        </w:rPr>
        <w:br w:type="page"/>
      </w:r>
    </w:p>
    <w:p w14:paraId="2DB7AF2D" w14:textId="07567F29" w:rsidR="55E9BF76" w:rsidRDefault="55E9BF76" w:rsidP="55E9BF76">
      <w:pPr>
        <w:rPr>
          <w:rFonts w:asciiTheme="majorHAnsi" w:eastAsiaTheme="majorEastAsia" w:hAnsiTheme="majorHAnsi" w:cstheme="majorBidi"/>
          <w:sz w:val="24"/>
          <w:szCs w:val="24"/>
        </w:rPr>
      </w:pPr>
      <w:r w:rsidRPr="55E9BF76">
        <w:rPr>
          <w:rFonts w:asciiTheme="majorHAnsi" w:eastAsiaTheme="majorEastAsia" w:hAnsiTheme="majorHAnsi" w:cstheme="majorBidi"/>
          <w:sz w:val="24"/>
          <w:szCs w:val="24"/>
        </w:rPr>
        <w:lastRenderedPageBreak/>
        <w:t>Status key: Select the most appropriate status for each action using the checkboxes, then complete Comments and Next Steps as required.</w:t>
      </w:r>
    </w:p>
    <w:p w14:paraId="5948C7E1" w14:textId="2DD382B7" w:rsidR="000329AB" w:rsidRDefault="35E8F627" w:rsidP="55E9BF76">
      <w:pPr>
        <w:pStyle w:val="Heading2"/>
        <w:rPr>
          <w:sz w:val="36"/>
          <w:szCs w:val="36"/>
        </w:rPr>
      </w:pPr>
      <w:r w:rsidRPr="0088FFDC">
        <w:rPr>
          <w:sz w:val="36"/>
          <w:szCs w:val="36"/>
        </w:rPr>
        <w:t>FOUNDATIONAL STRUCTURES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5"/>
        <w:gridCol w:w="1125"/>
        <w:gridCol w:w="1125"/>
        <w:gridCol w:w="1275"/>
        <w:gridCol w:w="1125"/>
        <w:gridCol w:w="3255"/>
        <w:gridCol w:w="3255"/>
      </w:tblGrid>
      <w:tr w:rsidR="0088FFDC" w14:paraId="23224D7F" w14:textId="77777777" w:rsidTr="0088FFDC">
        <w:tc>
          <w:tcPr>
            <w:tcW w:w="2505" w:type="dxa"/>
            <w:shd w:val="clear" w:color="auto" w:fill="B8CCE4" w:themeFill="accent1" w:themeFillTint="66"/>
          </w:tcPr>
          <w:p w14:paraId="411910C9" w14:textId="057ED9CF" w:rsidR="0088FFDC" w:rsidRDefault="0088FFDC" w:rsidP="0088FFDC">
            <w:r w:rsidRPr="0088FFDC">
              <w:rPr>
                <w:rFonts w:ascii="Calibri" w:eastAsia="Calibri" w:hAnsi="Calibri" w:cs="Calibri"/>
                <w:b/>
                <w:bCs/>
                <w:color w:val="000000" w:themeColor="text1"/>
                <w:sz w:val="44"/>
                <w:szCs w:val="44"/>
              </w:rPr>
              <w:t>Action</w:t>
            </w:r>
          </w:p>
        </w:tc>
        <w:tc>
          <w:tcPr>
            <w:tcW w:w="1125" w:type="dxa"/>
            <w:shd w:val="clear" w:color="auto" w:fill="B8CCE4" w:themeFill="accent1" w:themeFillTint="66"/>
          </w:tcPr>
          <w:p w14:paraId="0D54798F" w14:textId="78F8155E" w:rsidR="0088FFDC" w:rsidRDefault="0088FFDC" w:rsidP="0088FFDC">
            <w:r w:rsidRPr="0088FFDC">
              <w:rPr>
                <w:rFonts w:ascii="Calibri" w:eastAsia="Calibri" w:hAnsi="Calibri" w:cs="Calibri"/>
                <w:b/>
                <w:bCs/>
                <w:color w:val="000000" w:themeColor="text1"/>
              </w:rPr>
              <w:t>Already doing</w:t>
            </w:r>
          </w:p>
        </w:tc>
        <w:tc>
          <w:tcPr>
            <w:tcW w:w="1125" w:type="dxa"/>
            <w:shd w:val="clear" w:color="auto" w:fill="B8CCE4" w:themeFill="accent1" w:themeFillTint="66"/>
          </w:tcPr>
          <w:p w14:paraId="294A4485" w14:textId="69A4688A" w:rsidR="0088FFDC" w:rsidRDefault="0088FFDC" w:rsidP="0088FFDC">
            <w:r w:rsidRPr="0088FFDC">
              <w:rPr>
                <w:rFonts w:ascii="Calibri" w:eastAsia="Calibri" w:hAnsi="Calibri" w:cs="Calibri"/>
                <w:b/>
                <w:bCs/>
                <w:color w:val="000000" w:themeColor="text1"/>
              </w:rPr>
              <w:t>Work in progress</w:t>
            </w:r>
          </w:p>
        </w:tc>
        <w:tc>
          <w:tcPr>
            <w:tcW w:w="1275" w:type="dxa"/>
            <w:shd w:val="clear" w:color="auto" w:fill="B8CCE4" w:themeFill="accent1" w:themeFillTint="66"/>
          </w:tcPr>
          <w:p w14:paraId="68F5F0AE" w14:textId="5F17B140" w:rsidR="0088FFDC" w:rsidRDefault="0088FFDC" w:rsidP="0088FFDC">
            <w:r w:rsidRPr="0088FFDC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Priority for this year</w:t>
            </w:r>
          </w:p>
        </w:tc>
        <w:tc>
          <w:tcPr>
            <w:tcW w:w="1125" w:type="dxa"/>
            <w:shd w:val="clear" w:color="auto" w:fill="B8CCE4" w:themeFill="accent1" w:themeFillTint="66"/>
          </w:tcPr>
          <w:p w14:paraId="381544FC" w14:textId="5C2CEF1A" w:rsidR="0088FFDC" w:rsidRDefault="0088FFDC" w:rsidP="0088FFDC">
            <w:r w:rsidRPr="0088FFDC">
              <w:rPr>
                <w:rFonts w:ascii="Calibri" w:eastAsia="Calibri" w:hAnsi="Calibri" w:cs="Calibri"/>
                <w:b/>
                <w:bCs/>
                <w:color w:val="000000" w:themeColor="text1"/>
              </w:rPr>
              <w:t>Future priority</w:t>
            </w:r>
          </w:p>
        </w:tc>
        <w:tc>
          <w:tcPr>
            <w:tcW w:w="3255" w:type="dxa"/>
            <w:shd w:val="clear" w:color="auto" w:fill="B8CCE4" w:themeFill="accent1" w:themeFillTint="66"/>
          </w:tcPr>
          <w:p w14:paraId="7291E563" w14:textId="6809AFA3" w:rsidR="0088FFDC" w:rsidRDefault="0088FFDC" w:rsidP="0088FFDC">
            <w:r w:rsidRPr="0088FFDC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Comments</w:t>
            </w:r>
          </w:p>
        </w:tc>
        <w:tc>
          <w:tcPr>
            <w:tcW w:w="3255" w:type="dxa"/>
            <w:shd w:val="clear" w:color="auto" w:fill="B8CCE4" w:themeFill="accent1" w:themeFillTint="66"/>
          </w:tcPr>
          <w:p w14:paraId="7652F9FE" w14:textId="099BF7FB" w:rsidR="0088FFDC" w:rsidRDefault="0088FFDC" w:rsidP="0088FFDC">
            <w:r w:rsidRPr="0088FFDC">
              <w:rPr>
                <w:rFonts w:ascii="Calibri" w:eastAsia="Calibri" w:hAnsi="Calibri" w:cs="Calibri"/>
                <w:b/>
                <w:bCs/>
                <w:color w:val="000000" w:themeColor="text1"/>
              </w:rPr>
              <w:t>Next Steps</w:t>
            </w:r>
          </w:p>
        </w:tc>
      </w:tr>
      <w:tr w:rsidR="0088FFDC" w14:paraId="6E2D13FF" w14:textId="77777777" w:rsidTr="0088FFDC">
        <w:tc>
          <w:tcPr>
            <w:tcW w:w="2505" w:type="dxa"/>
          </w:tcPr>
          <w:p w14:paraId="2038490B" w14:textId="6920F2DB" w:rsidR="0088FFDC" w:rsidRDefault="0088FFDC" w:rsidP="0088FFDC">
            <w:r w:rsidRPr="0088FFDC">
              <w:rPr>
                <w:rFonts w:ascii="Calibri" w:eastAsia="Calibri" w:hAnsi="Calibri" w:cs="Calibri"/>
                <w:color w:val="000000" w:themeColor="text1"/>
              </w:rPr>
              <w:t xml:space="preserve">Skilled, dedicated staff resource in Local Authority </w:t>
            </w:r>
          </w:p>
        </w:tc>
        <w:sdt>
          <w:sdtPr>
            <w:rPr>
              <w:b/>
              <w:bCs/>
              <w:sz w:val="38"/>
              <w:szCs w:val="38"/>
            </w:rPr>
            <w:id w:val="1210842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5" w:type="dxa"/>
              </w:tcPr>
              <w:p w14:paraId="59A5EF5E" w14:textId="51EB58F7" w:rsidR="0088FFDC" w:rsidRPr="00680660" w:rsidRDefault="00620D7C" w:rsidP="0088FFDC">
                <w:pPr>
                  <w:jc w:val="center"/>
                  <w:rPr>
                    <w:b/>
                    <w:bCs/>
                    <w:sz w:val="38"/>
                    <w:szCs w:val="38"/>
                  </w:rPr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38"/>
              <w:szCs w:val="38"/>
            </w:rPr>
            <w:id w:val="-288201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5" w:type="dxa"/>
              </w:tcPr>
              <w:p w14:paraId="3556B073" w14:textId="772FFBF5" w:rsidR="0088FFDC" w:rsidRPr="00680660" w:rsidRDefault="00620D7C" w:rsidP="0088FFDC">
                <w:pPr>
                  <w:jc w:val="center"/>
                  <w:rPr>
                    <w:b/>
                    <w:bCs/>
                    <w:sz w:val="38"/>
                    <w:szCs w:val="38"/>
                  </w:rPr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38"/>
              <w:szCs w:val="38"/>
            </w:rPr>
            <w:id w:val="-124857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7B037086" w14:textId="225F282D" w:rsidR="0088FFDC" w:rsidRPr="00680660" w:rsidRDefault="00620D7C" w:rsidP="0088FFDC">
                <w:pPr>
                  <w:jc w:val="center"/>
                  <w:rPr>
                    <w:b/>
                    <w:bCs/>
                    <w:sz w:val="38"/>
                    <w:szCs w:val="38"/>
                  </w:rPr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38"/>
              <w:szCs w:val="38"/>
            </w:rPr>
            <w:id w:val="1726490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5" w:type="dxa"/>
              </w:tcPr>
              <w:p w14:paraId="7DA4F988" w14:textId="42DAD293" w:rsidR="0088FFDC" w:rsidRPr="00680660" w:rsidRDefault="00620D7C" w:rsidP="0088FFDC">
                <w:pPr>
                  <w:jc w:val="center"/>
                  <w:rPr>
                    <w:b/>
                    <w:bCs/>
                    <w:sz w:val="38"/>
                    <w:szCs w:val="38"/>
                  </w:rPr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id w:val="-806007315"/>
            <w:placeholder>
              <w:docPart w:val="AA3EA4AE515E4C53AF4E07761FA32A7D"/>
            </w:placeholder>
            <w:showingPlcHdr/>
          </w:sdtPr>
          <w:sdtEndPr/>
          <w:sdtContent>
            <w:tc>
              <w:tcPr>
                <w:tcW w:w="3255" w:type="dxa"/>
              </w:tcPr>
              <w:p w14:paraId="49BC5D9A" w14:textId="711B97BC" w:rsidR="0088FFDC" w:rsidRDefault="00CF1792" w:rsidP="0088FFDC">
                <w:r w:rsidRPr="007B3F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414628"/>
            <w:placeholder>
              <w:docPart w:val="BEDA327B728A4BFD9856E7069A409CBF"/>
            </w:placeholder>
            <w:showingPlcHdr/>
          </w:sdtPr>
          <w:sdtEndPr/>
          <w:sdtContent>
            <w:tc>
              <w:tcPr>
                <w:tcW w:w="3255" w:type="dxa"/>
              </w:tcPr>
              <w:p w14:paraId="71714443" w14:textId="2700CCD2" w:rsidR="0088FFDC" w:rsidRDefault="00114A5E" w:rsidP="0088FFDC">
                <w:r>
                  <w:t>Enter next steps</w:t>
                </w:r>
              </w:p>
            </w:tc>
          </w:sdtContent>
        </w:sdt>
      </w:tr>
      <w:tr w:rsidR="0088FFDC" w14:paraId="3A2E54F7" w14:textId="77777777" w:rsidTr="0088FFDC">
        <w:tc>
          <w:tcPr>
            <w:tcW w:w="2505" w:type="dxa"/>
          </w:tcPr>
          <w:p w14:paraId="7548083D" w14:textId="6BC1D0F3" w:rsidR="0088FFDC" w:rsidRDefault="0088FFDC" w:rsidP="0088FFDC">
            <w:r w:rsidRPr="0088FFDC">
              <w:rPr>
                <w:rFonts w:ascii="Calibri" w:eastAsia="Calibri" w:hAnsi="Calibri" w:cs="Calibri"/>
                <w:color w:val="000000" w:themeColor="text1"/>
              </w:rPr>
              <w:t>Capacity building for community orgs</w:t>
            </w:r>
          </w:p>
        </w:tc>
        <w:sdt>
          <w:sdtPr>
            <w:rPr>
              <w:b/>
              <w:bCs/>
              <w:sz w:val="38"/>
              <w:szCs w:val="38"/>
            </w:rPr>
            <w:id w:val="-753432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5" w:type="dxa"/>
              </w:tcPr>
              <w:p w14:paraId="11AE27BA" w14:textId="5FECEB81" w:rsidR="0088FFDC" w:rsidRPr="00680660" w:rsidRDefault="00620D7C" w:rsidP="0088FFDC">
                <w:pPr>
                  <w:jc w:val="center"/>
                  <w:rPr>
                    <w:b/>
                    <w:bCs/>
                    <w:sz w:val="38"/>
                    <w:szCs w:val="38"/>
                  </w:rPr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38"/>
              <w:szCs w:val="38"/>
            </w:rPr>
            <w:id w:val="202675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5" w:type="dxa"/>
              </w:tcPr>
              <w:p w14:paraId="480C34D7" w14:textId="7F279894" w:rsidR="0088FFDC" w:rsidRPr="00680660" w:rsidRDefault="00620D7C" w:rsidP="0088FFDC">
                <w:pPr>
                  <w:jc w:val="center"/>
                  <w:rPr>
                    <w:b/>
                    <w:bCs/>
                    <w:sz w:val="38"/>
                    <w:szCs w:val="38"/>
                  </w:rPr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38"/>
              <w:szCs w:val="38"/>
            </w:rPr>
            <w:id w:val="828944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10A3497E" w14:textId="5D0B5293" w:rsidR="0088FFDC" w:rsidRPr="00680660" w:rsidRDefault="00620D7C" w:rsidP="0088FFDC">
                <w:pPr>
                  <w:jc w:val="center"/>
                  <w:rPr>
                    <w:b/>
                    <w:bCs/>
                    <w:sz w:val="38"/>
                    <w:szCs w:val="38"/>
                  </w:rPr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38"/>
              <w:szCs w:val="38"/>
            </w:rPr>
            <w:id w:val="546577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5" w:type="dxa"/>
              </w:tcPr>
              <w:p w14:paraId="60AA22CC" w14:textId="383760B5" w:rsidR="0088FFDC" w:rsidRPr="00680660" w:rsidRDefault="00620D7C" w:rsidP="0088FFDC">
                <w:pPr>
                  <w:jc w:val="center"/>
                  <w:rPr>
                    <w:b/>
                    <w:bCs/>
                    <w:sz w:val="38"/>
                    <w:szCs w:val="38"/>
                  </w:rPr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id w:val="-459113398"/>
            <w:placeholder>
              <w:docPart w:val="2E92A5D9FD6B4006B41267DF1DB59A7C"/>
            </w:placeholder>
            <w:showingPlcHdr/>
          </w:sdtPr>
          <w:sdtEndPr/>
          <w:sdtContent>
            <w:tc>
              <w:tcPr>
                <w:tcW w:w="3255" w:type="dxa"/>
              </w:tcPr>
              <w:p w14:paraId="2C4BED1D" w14:textId="38BCB75E" w:rsidR="0088FFDC" w:rsidRDefault="00CF1792" w:rsidP="0088FFDC">
                <w:r w:rsidRPr="007B3F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94041620"/>
            <w:placeholder>
              <w:docPart w:val="F01BDCB661F747D88421C1F502EAF714"/>
            </w:placeholder>
            <w:showingPlcHdr/>
          </w:sdtPr>
          <w:sdtEndPr/>
          <w:sdtContent>
            <w:tc>
              <w:tcPr>
                <w:tcW w:w="3255" w:type="dxa"/>
              </w:tcPr>
              <w:p w14:paraId="01BC7820" w14:textId="11B65E06" w:rsidR="0088FFDC" w:rsidRDefault="00114A5E" w:rsidP="0088FFDC">
                <w:r>
                  <w:t>Enter next steps</w:t>
                </w:r>
              </w:p>
            </w:tc>
          </w:sdtContent>
        </w:sdt>
      </w:tr>
      <w:tr w:rsidR="0088FFDC" w14:paraId="33B8DDD8" w14:textId="77777777" w:rsidTr="0088FFDC">
        <w:tc>
          <w:tcPr>
            <w:tcW w:w="2505" w:type="dxa"/>
          </w:tcPr>
          <w:p w14:paraId="28650CC4" w14:textId="687C7798" w:rsidR="0088FFDC" w:rsidRDefault="0088FFDC" w:rsidP="0088FFDC">
            <w:r w:rsidRPr="0088FFDC">
              <w:rPr>
                <w:rFonts w:ascii="Calibri" w:eastAsia="Calibri" w:hAnsi="Calibri" w:cs="Calibri"/>
                <w:color w:val="000000" w:themeColor="text1"/>
              </w:rPr>
              <w:t xml:space="preserve">Continuous PD on </w:t>
            </w:r>
            <w:r>
              <w:br/>
            </w:r>
            <w:r w:rsidRPr="0088FFDC">
              <w:rPr>
                <w:rFonts w:ascii="Calibri" w:eastAsia="Calibri" w:hAnsi="Calibri" w:cs="Calibri"/>
                <w:color w:val="000000" w:themeColor="text1"/>
              </w:rPr>
              <w:t>commissioning in complex contexts</w:t>
            </w:r>
          </w:p>
        </w:tc>
        <w:sdt>
          <w:sdtPr>
            <w:rPr>
              <w:b/>
              <w:bCs/>
              <w:sz w:val="38"/>
              <w:szCs w:val="38"/>
            </w:rPr>
            <w:id w:val="1869862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5" w:type="dxa"/>
              </w:tcPr>
              <w:p w14:paraId="4E921D25" w14:textId="3EED8353" w:rsidR="0088FFDC" w:rsidRPr="00680660" w:rsidRDefault="00620D7C" w:rsidP="0088FFDC">
                <w:pPr>
                  <w:jc w:val="center"/>
                  <w:rPr>
                    <w:b/>
                    <w:bCs/>
                    <w:sz w:val="38"/>
                    <w:szCs w:val="38"/>
                  </w:rPr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38"/>
              <w:szCs w:val="38"/>
            </w:rPr>
            <w:id w:val="2054959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5" w:type="dxa"/>
              </w:tcPr>
              <w:p w14:paraId="0311ABBC" w14:textId="21DFD63E" w:rsidR="0088FFDC" w:rsidRPr="00680660" w:rsidRDefault="00620D7C" w:rsidP="0088FFDC">
                <w:pPr>
                  <w:jc w:val="center"/>
                  <w:rPr>
                    <w:b/>
                    <w:bCs/>
                    <w:sz w:val="38"/>
                    <w:szCs w:val="38"/>
                  </w:rPr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38"/>
              <w:szCs w:val="38"/>
            </w:rPr>
            <w:id w:val="1581170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923DF55" w14:textId="04041409" w:rsidR="0088FFDC" w:rsidRPr="00680660" w:rsidRDefault="00620D7C" w:rsidP="0088FFDC">
                <w:pPr>
                  <w:jc w:val="center"/>
                  <w:rPr>
                    <w:b/>
                    <w:bCs/>
                    <w:sz w:val="38"/>
                    <w:szCs w:val="38"/>
                  </w:rPr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38"/>
              <w:szCs w:val="38"/>
            </w:rPr>
            <w:id w:val="433095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5" w:type="dxa"/>
              </w:tcPr>
              <w:p w14:paraId="687D8C13" w14:textId="5FF1F3A7" w:rsidR="0088FFDC" w:rsidRPr="00680660" w:rsidRDefault="00620D7C" w:rsidP="0088FFDC">
                <w:pPr>
                  <w:jc w:val="center"/>
                  <w:rPr>
                    <w:b/>
                    <w:bCs/>
                    <w:sz w:val="38"/>
                    <w:szCs w:val="38"/>
                  </w:rPr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id w:val="2034386121"/>
            <w:placeholder>
              <w:docPart w:val="554C22C1DBAB439FAE2DE8AC9BC69B61"/>
            </w:placeholder>
            <w:showingPlcHdr/>
          </w:sdtPr>
          <w:sdtEndPr/>
          <w:sdtContent>
            <w:tc>
              <w:tcPr>
                <w:tcW w:w="3255" w:type="dxa"/>
              </w:tcPr>
              <w:p w14:paraId="499C49D7" w14:textId="104A1AFD" w:rsidR="0088FFDC" w:rsidRDefault="00CF1792" w:rsidP="0088FFDC">
                <w:r w:rsidRPr="007B3F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43539003"/>
            <w:placeholder>
              <w:docPart w:val="2A72218F99D94B3BBBE7E09F119BA6E3"/>
            </w:placeholder>
            <w:showingPlcHdr/>
          </w:sdtPr>
          <w:sdtEndPr/>
          <w:sdtContent>
            <w:tc>
              <w:tcPr>
                <w:tcW w:w="3255" w:type="dxa"/>
              </w:tcPr>
              <w:p w14:paraId="5F02FFB4" w14:textId="172AB0D3" w:rsidR="0088FFDC" w:rsidRDefault="00114A5E" w:rsidP="0088FFDC">
                <w:r>
                  <w:t>Enter next steps</w:t>
                </w:r>
              </w:p>
            </w:tc>
          </w:sdtContent>
        </w:sdt>
      </w:tr>
    </w:tbl>
    <w:p w14:paraId="28C10272" w14:textId="77777777" w:rsidR="006C1541" w:rsidRPr="00502332" w:rsidRDefault="006C1541" w:rsidP="55E9BF76">
      <w:pPr>
        <w:pStyle w:val="Heading2"/>
        <w:rPr>
          <w:sz w:val="22"/>
          <w:szCs w:val="22"/>
        </w:rPr>
      </w:pPr>
    </w:p>
    <w:p w14:paraId="76B24722" w14:textId="1B947108" w:rsidR="000329AB" w:rsidRDefault="35E8F627" w:rsidP="55E9BF76">
      <w:pPr>
        <w:pStyle w:val="Heading2"/>
        <w:rPr>
          <w:sz w:val="40"/>
          <w:szCs w:val="40"/>
        </w:rPr>
      </w:pPr>
      <w:r w:rsidRPr="55E9BF76">
        <w:rPr>
          <w:sz w:val="40"/>
          <w:szCs w:val="40"/>
        </w:rPr>
        <w:t>PRINCIPLE 1: A Strategic Investment Approach</w:t>
      </w:r>
    </w:p>
    <w:tbl>
      <w:tblPr>
        <w:tblStyle w:val="TableGrid"/>
        <w:tblW w:w="13716" w:type="dxa"/>
        <w:tblLook w:val="04A0" w:firstRow="1" w:lastRow="0" w:firstColumn="1" w:lastColumn="0" w:noHBand="0" w:noVBand="1"/>
      </w:tblPr>
      <w:tblGrid>
        <w:gridCol w:w="2435"/>
        <w:gridCol w:w="1217"/>
        <w:gridCol w:w="1134"/>
        <w:gridCol w:w="1276"/>
        <w:gridCol w:w="1134"/>
        <w:gridCol w:w="3260"/>
        <w:gridCol w:w="3260"/>
      </w:tblGrid>
      <w:tr w:rsidR="00681DAE" w14:paraId="411A402A" w14:textId="1891773A" w:rsidTr="55E9BF76">
        <w:tc>
          <w:tcPr>
            <w:tcW w:w="2435" w:type="dxa"/>
            <w:shd w:val="clear" w:color="auto" w:fill="B8CCE4" w:themeFill="accent1" w:themeFillTint="66"/>
          </w:tcPr>
          <w:p w14:paraId="2DEDCF4F" w14:textId="77777777" w:rsidR="00681DAE" w:rsidRPr="008961C8" w:rsidRDefault="00681DAE" w:rsidP="55E9BF76">
            <w:pPr>
              <w:rPr>
                <w:rFonts w:asciiTheme="majorHAnsi" w:eastAsiaTheme="majorEastAsia" w:hAnsiTheme="majorHAnsi" w:cstheme="majorBidi"/>
                <w:b/>
                <w:bCs/>
                <w:sz w:val="44"/>
                <w:szCs w:val="44"/>
              </w:rPr>
            </w:pPr>
            <w:r w:rsidRPr="55E9BF76">
              <w:rPr>
                <w:rFonts w:asciiTheme="majorHAnsi" w:eastAsiaTheme="majorEastAsia" w:hAnsiTheme="majorHAnsi" w:cstheme="majorBidi"/>
                <w:b/>
                <w:bCs/>
                <w:sz w:val="44"/>
                <w:szCs w:val="44"/>
              </w:rPr>
              <w:t>Action</w:t>
            </w:r>
          </w:p>
        </w:tc>
        <w:tc>
          <w:tcPr>
            <w:tcW w:w="1217" w:type="dxa"/>
            <w:shd w:val="clear" w:color="auto" w:fill="B8CCE4" w:themeFill="accent1" w:themeFillTint="66"/>
          </w:tcPr>
          <w:p w14:paraId="0C60356B" w14:textId="77777777" w:rsidR="00681DAE" w:rsidRPr="008961C8" w:rsidRDefault="00681DAE" w:rsidP="55E9BF76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 w:rsidRPr="55E9BF76">
              <w:rPr>
                <w:rFonts w:asciiTheme="majorHAnsi" w:eastAsiaTheme="majorEastAsia" w:hAnsiTheme="majorHAnsi" w:cstheme="majorBidi"/>
                <w:b/>
                <w:bCs/>
              </w:rPr>
              <w:t>Already doing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40121C31" w14:textId="77777777" w:rsidR="00681DAE" w:rsidRPr="008961C8" w:rsidRDefault="00681DAE" w:rsidP="55E9BF76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 w:rsidRPr="55E9BF76">
              <w:rPr>
                <w:rFonts w:asciiTheme="majorHAnsi" w:eastAsiaTheme="majorEastAsia" w:hAnsiTheme="majorHAnsi" w:cstheme="majorBidi"/>
                <w:b/>
                <w:bCs/>
              </w:rPr>
              <w:t>Work in progress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14:paraId="4C323F07" w14:textId="77777777" w:rsidR="00681DAE" w:rsidRPr="008961C8" w:rsidRDefault="00681DAE" w:rsidP="55E9BF76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 w:rsidRPr="55E9BF76">
              <w:rPr>
                <w:rFonts w:asciiTheme="majorHAnsi" w:eastAsiaTheme="majorEastAsia" w:hAnsiTheme="majorHAnsi" w:cstheme="majorBidi"/>
                <w:b/>
                <w:bCs/>
              </w:rPr>
              <w:t>Priority for this year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51B43A58" w14:textId="77777777" w:rsidR="00681DAE" w:rsidRPr="008961C8" w:rsidRDefault="00681DAE" w:rsidP="55E9BF76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 w:rsidRPr="55E9BF76">
              <w:rPr>
                <w:rFonts w:asciiTheme="majorHAnsi" w:eastAsiaTheme="majorEastAsia" w:hAnsiTheme="majorHAnsi" w:cstheme="majorBidi"/>
                <w:b/>
                <w:bCs/>
              </w:rPr>
              <w:t>Future priority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14:paraId="7D5409AA" w14:textId="31666564" w:rsidR="00681DAE" w:rsidRPr="008961C8" w:rsidRDefault="00386218" w:rsidP="55E9BF76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 w:rsidRPr="55E9BF76">
              <w:rPr>
                <w:rFonts w:asciiTheme="majorHAnsi" w:eastAsiaTheme="majorEastAsia" w:hAnsiTheme="majorHAnsi" w:cstheme="majorBidi"/>
                <w:b/>
                <w:bCs/>
              </w:rPr>
              <w:t>Comments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14:paraId="1F97B474" w14:textId="74B5BD3D" w:rsidR="00681DAE" w:rsidRPr="008961C8" w:rsidRDefault="00681DAE" w:rsidP="55E9BF76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 w:rsidRPr="55E9BF76">
              <w:rPr>
                <w:rFonts w:asciiTheme="majorHAnsi" w:eastAsiaTheme="majorEastAsia" w:hAnsiTheme="majorHAnsi" w:cstheme="majorBidi"/>
                <w:b/>
                <w:bCs/>
              </w:rPr>
              <w:t>Next Steps</w:t>
            </w:r>
          </w:p>
        </w:tc>
      </w:tr>
      <w:tr w:rsidR="00114A5E" w14:paraId="344F8CF1" w14:textId="3090A020" w:rsidTr="55E9BF76">
        <w:tc>
          <w:tcPr>
            <w:tcW w:w="2435" w:type="dxa"/>
          </w:tcPr>
          <w:p w14:paraId="76211420" w14:textId="77777777" w:rsidR="00114A5E" w:rsidRDefault="00114A5E" w:rsidP="00114A5E">
            <w:pPr>
              <w:rPr>
                <w:rFonts w:asciiTheme="majorHAnsi" w:eastAsiaTheme="majorEastAsia" w:hAnsiTheme="majorHAnsi" w:cstheme="majorBidi"/>
              </w:rPr>
            </w:pPr>
            <w:r w:rsidRPr="55E9BF76">
              <w:rPr>
                <w:rFonts w:asciiTheme="majorHAnsi" w:eastAsiaTheme="majorEastAsia" w:hAnsiTheme="majorHAnsi" w:cstheme="majorBidi"/>
              </w:rPr>
              <w:t>Co-production of Commissioning Strategy</w:t>
            </w:r>
          </w:p>
        </w:tc>
        <w:sdt>
          <w:sdtPr>
            <w:rPr>
              <w:b/>
              <w:bCs/>
              <w:sz w:val="40"/>
              <w:szCs w:val="40"/>
            </w:rPr>
            <w:id w:val="-624618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</w:tcPr>
              <w:p w14:paraId="6C346C7D" w14:textId="7150ED77" w:rsidR="00114A5E" w:rsidRPr="00680660" w:rsidRDefault="00114A5E" w:rsidP="00114A5E">
                <w:pPr>
                  <w:jc w:val="center"/>
                  <w:rPr>
                    <w:sz w:val="40"/>
                    <w:szCs w:val="40"/>
                  </w:rPr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698928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D096A33" w14:textId="48B2D1BC" w:rsidR="00114A5E" w:rsidRPr="00680660" w:rsidRDefault="00114A5E" w:rsidP="00114A5E">
                <w:pPr>
                  <w:jc w:val="center"/>
                  <w:rPr>
                    <w:sz w:val="40"/>
                    <w:szCs w:val="40"/>
                  </w:rPr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571189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5CBEE69" w14:textId="0F24FB88" w:rsidR="00114A5E" w:rsidRPr="00680660" w:rsidRDefault="00114A5E" w:rsidP="00114A5E">
                <w:pPr>
                  <w:jc w:val="center"/>
                  <w:rPr>
                    <w:sz w:val="40"/>
                    <w:szCs w:val="40"/>
                  </w:rPr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1129048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105F0B4" w14:textId="18D248E8" w:rsidR="00114A5E" w:rsidRPr="00680660" w:rsidRDefault="00114A5E" w:rsidP="00114A5E">
                <w:pPr>
                  <w:jc w:val="center"/>
                  <w:rPr>
                    <w:sz w:val="40"/>
                    <w:szCs w:val="40"/>
                  </w:rPr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id w:val="123514716"/>
            <w:placeholder>
              <w:docPart w:val="5E194E07A31441C184568AD6A38BDC89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2BE97E5B" w14:textId="11EC8C63" w:rsidR="00114A5E" w:rsidRDefault="00114A5E" w:rsidP="00114A5E">
                <w:pPr>
                  <w:rPr>
                    <w:rFonts w:asciiTheme="majorHAnsi" w:eastAsiaTheme="majorEastAsia" w:hAnsiTheme="majorHAnsi" w:cstheme="majorBidi"/>
                  </w:rPr>
                </w:pPr>
                <w:r w:rsidRPr="007B3F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37363042"/>
            <w:placeholder>
              <w:docPart w:val="89064882C21349839B9C7965FBBC0462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4A753F27" w14:textId="08A7D99E" w:rsidR="00114A5E" w:rsidRDefault="00114A5E" w:rsidP="00114A5E">
                <w:pPr>
                  <w:rPr>
                    <w:rFonts w:asciiTheme="majorHAnsi" w:eastAsiaTheme="majorEastAsia" w:hAnsiTheme="majorHAnsi" w:cstheme="majorBidi"/>
                  </w:rPr>
                </w:pPr>
                <w:r>
                  <w:t>Enter next steps</w:t>
                </w:r>
              </w:p>
            </w:tc>
          </w:sdtContent>
        </w:sdt>
      </w:tr>
      <w:tr w:rsidR="00114A5E" w14:paraId="1DF78E86" w14:textId="08A49516" w:rsidTr="55E9BF76">
        <w:tc>
          <w:tcPr>
            <w:tcW w:w="2435" w:type="dxa"/>
          </w:tcPr>
          <w:p w14:paraId="3EE8BC71" w14:textId="7DF03564" w:rsidR="00114A5E" w:rsidRDefault="00114A5E" w:rsidP="00114A5E">
            <w:pPr>
              <w:rPr>
                <w:rFonts w:asciiTheme="majorHAnsi" w:eastAsiaTheme="majorEastAsia" w:hAnsiTheme="majorHAnsi" w:cstheme="majorBidi"/>
              </w:rPr>
            </w:pPr>
            <w:r w:rsidRPr="55E9BF76">
              <w:rPr>
                <w:rFonts w:asciiTheme="majorHAnsi" w:eastAsiaTheme="majorEastAsia" w:hAnsiTheme="majorHAnsi" w:cstheme="majorBidi"/>
              </w:rPr>
              <w:t xml:space="preserve">Ensure wide stakeholder involvement  </w:t>
            </w:r>
          </w:p>
        </w:tc>
        <w:sdt>
          <w:sdtPr>
            <w:rPr>
              <w:b/>
              <w:bCs/>
              <w:sz w:val="40"/>
              <w:szCs w:val="40"/>
            </w:rPr>
            <w:id w:val="988296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</w:tcPr>
              <w:p w14:paraId="4530D8BF" w14:textId="56439E1C" w:rsidR="00114A5E" w:rsidRPr="00680660" w:rsidRDefault="00114A5E" w:rsidP="00114A5E">
                <w:pPr>
                  <w:jc w:val="center"/>
                  <w:rPr>
                    <w:sz w:val="40"/>
                    <w:szCs w:val="40"/>
                  </w:rPr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863629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F5ADBE9" w14:textId="7B1569FE" w:rsidR="00114A5E" w:rsidRPr="00680660" w:rsidRDefault="00114A5E" w:rsidP="00114A5E">
                <w:pPr>
                  <w:jc w:val="center"/>
                  <w:rPr>
                    <w:sz w:val="40"/>
                    <w:szCs w:val="40"/>
                  </w:rPr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1475671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F3D0B75" w14:textId="7F901C99" w:rsidR="00114A5E" w:rsidRPr="00680660" w:rsidRDefault="00114A5E" w:rsidP="00114A5E">
                <w:pPr>
                  <w:jc w:val="center"/>
                  <w:rPr>
                    <w:sz w:val="40"/>
                    <w:szCs w:val="40"/>
                  </w:rPr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296676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D99673" w14:textId="56A60601" w:rsidR="00114A5E" w:rsidRPr="00680660" w:rsidRDefault="00114A5E" w:rsidP="00114A5E">
                <w:pPr>
                  <w:jc w:val="center"/>
                  <w:rPr>
                    <w:sz w:val="40"/>
                    <w:szCs w:val="40"/>
                  </w:rPr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id w:val="-1088147126"/>
            <w:placeholder>
              <w:docPart w:val="BEBB041A86AB451296EF6A61637932E4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26F4BC9F" w14:textId="1E5FE92E" w:rsidR="00114A5E" w:rsidRDefault="00114A5E" w:rsidP="00114A5E">
                <w:pPr>
                  <w:rPr>
                    <w:rFonts w:asciiTheme="majorHAnsi" w:eastAsiaTheme="majorEastAsia" w:hAnsiTheme="majorHAnsi" w:cstheme="majorBidi"/>
                  </w:rPr>
                </w:pPr>
                <w:r w:rsidRPr="007B3F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31632533"/>
            <w:placeholder>
              <w:docPart w:val="73930A37A96240A79A2EF948FFD8B1FE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5A832F4F" w14:textId="387D5DBB" w:rsidR="00114A5E" w:rsidRDefault="00114A5E" w:rsidP="00114A5E">
                <w:pPr>
                  <w:rPr>
                    <w:rFonts w:asciiTheme="majorHAnsi" w:eastAsiaTheme="majorEastAsia" w:hAnsiTheme="majorHAnsi" w:cstheme="majorBidi"/>
                  </w:rPr>
                </w:pPr>
                <w:r>
                  <w:t>Enter next steps</w:t>
                </w:r>
              </w:p>
            </w:tc>
          </w:sdtContent>
        </w:sdt>
      </w:tr>
      <w:tr w:rsidR="00114A5E" w14:paraId="0111BB82" w14:textId="6CDE3633" w:rsidTr="55E9BF76">
        <w:tc>
          <w:tcPr>
            <w:tcW w:w="2435" w:type="dxa"/>
          </w:tcPr>
          <w:p w14:paraId="66F371DD" w14:textId="1BDC5512" w:rsidR="00114A5E" w:rsidRDefault="00114A5E" w:rsidP="00114A5E">
            <w:pPr>
              <w:rPr>
                <w:rFonts w:asciiTheme="majorHAnsi" w:eastAsiaTheme="majorEastAsia" w:hAnsiTheme="majorHAnsi" w:cstheme="majorBidi"/>
              </w:rPr>
            </w:pPr>
            <w:r w:rsidRPr="55E9BF76">
              <w:rPr>
                <w:rFonts w:asciiTheme="majorHAnsi" w:eastAsiaTheme="majorEastAsia" w:hAnsiTheme="majorHAnsi" w:cstheme="majorBidi"/>
              </w:rPr>
              <w:t>Strategic planning 12-18 months ahead of financial year start and/or agreement/ contract renewal time</w:t>
            </w:r>
          </w:p>
        </w:tc>
        <w:sdt>
          <w:sdtPr>
            <w:rPr>
              <w:b/>
              <w:bCs/>
              <w:sz w:val="40"/>
              <w:szCs w:val="40"/>
            </w:rPr>
            <w:id w:val="-1995481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</w:tcPr>
              <w:p w14:paraId="560A332B" w14:textId="3A4127E9" w:rsidR="00114A5E" w:rsidRPr="00680660" w:rsidRDefault="00114A5E" w:rsidP="00114A5E">
                <w:pPr>
                  <w:jc w:val="center"/>
                  <w:rPr>
                    <w:sz w:val="40"/>
                    <w:szCs w:val="40"/>
                  </w:rPr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147825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069F081" w14:textId="70A4DD6C" w:rsidR="00114A5E" w:rsidRPr="00680660" w:rsidRDefault="00114A5E" w:rsidP="00114A5E">
                <w:pPr>
                  <w:jc w:val="center"/>
                  <w:rPr>
                    <w:sz w:val="40"/>
                    <w:szCs w:val="40"/>
                  </w:rPr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1439328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E36A71D" w14:textId="7FCF78E2" w:rsidR="00114A5E" w:rsidRPr="00680660" w:rsidRDefault="00114A5E" w:rsidP="00114A5E">
                <w:pPr>
                  <w:jc w:val="center"/>
                  <w:rPr>
                    <w:sz w:val="40"/>
                    <w:szCs w:val="40"/>
                  </w:rPr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311018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73D772A" w14:textId="555D71A8" w:rsidR="00114A5E" w:rsidRPr="00680660" w:rsidRDefault="00114A5E" w:rsidP="00114A5E">
                <w:pPr>
                  <w:jc w:val="center"/>
                  <w:rPr>
                    <w:sz w:val="40"/>
                    <w:szCs w:val="40"/>
                  </w:rPr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id w:val="1148794839"/>
            <w:placeholder>
              <w:docPart w:val="25D68B2ED1394E939CC3B96C01C9B181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1C68FCE3" w14:textId="1217CBDF" w:rsidR="00114A5E" w:rsidRDefault="00114A5E" w:rsidP="00114A5E">
                <w:pPr>
                  <w:rPr>
                    <w:rFonts w:asciiTheme="majorHAnsi" w:eastAsiaTheme="majorEastAsia" w:hAnsiTheme="majorHAnsi" w:cstheme="majorBidi"/>
                  </w:rPr>
                </w:pPr>
                <w:r w:rsidRPr="007B3F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38804336"/>
            <w:placeholder>
              <w:docPart w:val="E59995376D5144CE8C4C47E0ED203CD4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77C02B1D" w14:textId="303773F8" w:rsidR="00114A5E" w:rsidRDefault="00114A5E" w:rsidP="00114A5E">
                <w:pPr>
                  <w:rPr>
                    <w:rFonts w:asciiTheme="majorHAnsi" w:eastAsiaTheme="majorEastAsia" w:hAnsiTheme="majorHAnsi" w:cstheme="majorBidi"/>
                  </w:rPr>
                </w:pPr>
                <w:r>
                  <w:t>Enter next steps</w:t>
                </w:r>
              </w:p>
            </w:tc>
          </w:sdtContent>
        </w:sdt>
      </w:tr>
      <w:tr w:rsidR="00114A5E" w14:paraId="72455368" w14:textId="0695E437" w:rsidTr="55E9BF76">
        <w:tc>
          <w:tcPr>
            <w:tcW w:w="2435" w:type="dxa"/>
          </w:tcPr>
          <w:p w14:paraId="1DD98DBC" w14:textId="48DFDD70" w:rsidR="00114A5E" w:rsidRDefault="00114A5E" w:rsidP="00114A5E">
            <w:pPr>
              <w:rPr>
                <w:rFonts w:asciiTheme="majorHAnsi" w:eastAsiaTheme="majorEastAsia" w:hAnsiTheme="majorHAnsi" w:cstheme="majorBidi"/>
              </w:rPr>
            </w:pPr>
            <w:r w:rsidRPr="55E9BF76">
              <w:rPr>
                <w:rFonts w:asciiTheme="majorHAnsi" w:eastAsiaTheme="majorEastAsia" w:hAnsiTheme="majorHAnsi" w:cstheme="majorBidi"/>
              </w:rPr>
              <w:t xml:space="preserve">Risk assessment for funding gaps </w:t>
            </w:r>
          </w:p>
        </w:tc>
        <w:sdt>
          <w:sdtPr>
            <w:rPr>
              <w:b/>
              <w:bCs/>
              <w:sz w:val="40"/>
              <w:szCs w:val="40"/>
            </w:rPr>
            <w:id w:val="-714121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</w:tcPr>
              <w:p w14:paraId="52301150" w14:textId="30CE4831" w:rsidR="00114A5E" w:rsidRPr="00680660" w:rsidRDefault="00114A5E" w:rsidP="00114A5E">
                <w:pPr>
                  <w:jc w:val="center"/>
                  <w:rPr>
                    <w:sz w:val="40"/>
                    <w:szCs w:val="40"/>
                  </w:rPr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1145354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1B47ABC" w14:textId="74B440E9" w:rsidR="00114A5E" w:rsidRPr="00680660" w:rsidRDefault="00114A5E" w:rsidP="00114A5E">
                <w:pPr>
                  <w:jc w:val="center"/>
                  <w:rPr>
                    <w:sz w:val="40"/>
                    <w:szCs w:val="40"/>
                  </w:rPr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514843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36933BA" w14:textId="422B24ED" w:rsidR="00114A5E" w:rsidRPr="00680660" w:rsidRDefault="00114A5E" w:rsidP="00114A5E">
                <w:pPr>
                  <w:jc w:val="center"/>
                  <w:rPr>
                    <w:sz w:val="40"/>
                    <w:szCs w:val="40"/>
                  </w:rPr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979758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11E812BC" w14:textId="0C3482B9" w:rsidR="00114A5E" w:rsidRPr="00680660" w:rsidRDefault="00114A5E" w:rsidP="00114A5E">
                <w:pPr>
                  <w:jc w:val="center"/>
                  <w:rPr>
                    <w:sz w:val="40"/>
                    <w:szCs w:val="40"/>
                  </w:rPr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id w:val="72011660"/>
            <w:placeholder>
              <w:docPart w:val="94AF221940024D998FDEE68A38C4326F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1021F5D7" w14:textId="42505670" w:rsidR="00114A5E" w:rsidRDefault="00114A5E" w:rsidP="00114A5E">
                <w:pPr>
                  <w:rPr>
                    <w:rFonts w:asciiTheme="majorHAnsi" w:eastAsiaTheme="majorEastAsia" w:hAnsiTheme="majorHAnsi" w:cstheme="majorBidi"/>
                  </w:rPr>
                </w:pPr>
                <w:r w:rsidRPr="007B3F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28629521"/>
            <w:placeholder>
              <w:docPart w:val="39B1490BEEB445808B7E45D7BCE65B4B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182B5989" w14:textId="03557EE8" w:rsidR="00114A5E" w:rsidRDefault="00114A5E" w:rsidP="00114A5E">
                <w:pPr>
                  <w:rPr>
                    <w:rFonts w:asciiTheme="majorHAnsi" w:eastAsiaTheme="majorEastAsia" w:hAnsiTheme="majorHAnsi" w:cstheme="majorBidi"/>
                  </w:rPr>
                </w:pPr>
                <w:r>
                  <w:t>Enter next steps</w:t>
                </w:r>
              </w:p>
            </w:tc>
          </w:sdtContent>
        </w:sdt>
      </w:tr>
    </w:tbl>
    <w:p w14:paraId="6EB30152" w14:textId="41B74D75" w:rsidR="00DA55EA" w:rsidRDefault="00DA55EA" w:rsidP="55E9BF76">
      <w:pPr>
        <w:rPr>
          <w:rFonts w:asciiTheme="majorHAnsi" w:eastAsiaTheme="majorEastAsia" w:hAnsiTheme="majorHAnsi" w:cstheme="majorBidi"/>
          <w:b/>
          <w:bCs/>
          <w:color w:val="4F81BD" w:themeColor="accent1"/>
          <w:sz w:val="40"/>
          <w:szCs w:val="40"/>
        </w:rPr>
      </w:pPr>
    </w:p>
    <w:p w14:paraId="2E7925D9" w14:textId="77777777" w:rsidR="00D841FE" w:rsidRDefault="00D841FE" w:rsidP="55E9BF76">
      <w:pPr>
        <w:rPr>
          <w:rFonts w:asciiTheme="majorHAnsi" w:eastAsiaTheme="majorEastAsia" w:hAnsiTheme="majorHAnsi" w:cstheme="majorBidi"/>
          <w:b/>
          <w:bCs/>
          <w:color w:val="4F81BD" w:themeColor="accent1"/>
          <w:sz w:val="40"/>
          <w:szCs w:val="40"/>
        </w:rPr>
      </w:pPr>
      <w:r w:rsidRPr="55E9BF76">
        <w:rPr>
          <w:rFonts w:asciiTheme="majorHAnsi" w:eastAsiaTheme="majorEastAsia" w:hAnsiTheme="majorHAnsi" w:cstheme="majorBidi"/>
          <w:sz w:val="40"/>
          <w:szCs w:val="40"/>
        </w:rPr>
        <w:br w:type="page"/>
      </w:r>
    </w:p>
    <w:p w14:paraId="461ECE9C" w14:textId="72DD4A52" w:rsidR="000329AB" w:rsidRDefault="35E8F627" w:rsidP="55E9BF76">
      <w:pPr>
        <w:pStyle w:val="Heading2"/>
        <w:spacing w:line="240" w:lineRule="auto"/>
        <w:ind w:right="-1283"/>
        <w:rPr>
          <w:sz w:val="40"/>
          <w:szCs w:val="40"/>
        </w:rPr>
      </w:pPr>
      <w:r w:rsidRPr="55E9BF76">
        <w:rPr>
          <w:sz w:val="40"/>
          <w:szCs w:val="40"/>
        </w:rPr>
        <w:lastRenderedPageBreak/>
        <w:t>PRINCIPLE 2: Accessible</w:t>
      </w:r>
      <w:r w:rsidR="0040277B" w:rsidRPr="55E9BF76">
        <w:rPr>
          <w:sz w:val="40"/>
          <w:szCs w:val="40"/>
        </w:rPr>
        <w:t>,</w:t>
      </w:r>
      <w:r w:rsidRPr="55E9BF76">
        <w:rPr>
          <w:sz w:val="40"/>
          <w:szCs w:val="40"/>
        </w:rPr>
        <w:t xml:space="preserve"> Proportionate and </w:t>
      </w:r>
      <w:r w:rsidR="000C28F3" w:rsidRPr="55E9BF76">
        <w:rPr>
          <w:sz w:val="40"/>
          <w:szCs w:val="40"/>
        </w:rPr>
        <w:t>T</w:t>
      </w:r>
      <w:r w:rsidRPr="55E9BF76">
        <w:rPr>
          <w:sz w:val="40"/>
          <w:szCs w:val="40"/>
        </w:rPr>
        <w:t>ransparent Funding and Commissioning</w:t>
      </w:r>
    </w:p>
    <w:p w14:paraId="5162DE5C" w14:textId="77777777" w:rsidR="005733A4" w:rsidRPr="005733A4" w:rsidRDefault="005733A4" w:rsidP="55E9BF76">
      <w:pPr>
        <w:rPr>
          <w:rFonts w:asciiTheme="majorHAnsi" w:eastAsiaTheme="majorEastAsia" w:hAnsiTheme="majorHAnsi" w:cstheme="majorBidi"/>
        </w:rPr>
      </w:pPr>
    </w:p>
    <w:tbl>
      <w:tblPr>
        <w:tblStyle w:val="TableGrid"/>
        <w:tblW w:w="13858" w:type="dxa"/>
        <w:tblLook w:val="04A0" w:firstRow="1" w:lastRow="0" w:firstColumn="1" w:lastColumn="0" w:noHBand="0" w:noVBand="1"/>
      </w:tblPr>
      <w:tblGrid>
        <w:gridCol w:w="2660"/>
        <w:gridCol w:w="992"/>
        <w:gridCol w:w="1134"/>
        <w:gridCol w:w="1276"/>
        <w:gridCol w:w="1276"/>
        <w:gridCol w:w="3260"/>
        <w:gridCol w:w="3260"/>
      </w:tblGrid>
      <w:tr w:rsidR="004C4E63" w:rsidRPr="00C505A4" w14:paraId="76B2D634" w14:textId="0D6F0442" w:rsidTr="0088FFDC">
        <w:trPr>
          <w:tblHeader/>
        </w:trPr>
        <w:tc>
          <w:tcPr>
            <w:tcW w:w="2660" w:type="dxa"/>
            <w:shd w:val="clear" w:color="auto" w:fill="B8CCE4" w:themeFill="accent1" w:themeFillTint="66"/>
          </w:tcPr>
          <w:p w14:paraId="560DA689" w14:textId="77777777" w:rsidR="004C4E63" w:rsidRPr="0040277B" w:rsidRDefault="73EDD051" w:rsidP="55E9BF76">
            <w:pPr>
              <w:rPr>
                <w:rFonts w:asciiTheme="majorHAnsi" w:eastAsiaTheme="majorEastAsia" w:hAnsiTheme="majorHAnsi" w:cstheme="majorBidi"/>
                <w:b/>
                <w:bCs/>
                <w:sz w:val="38"/>
                <w:szCs w:val="38"/>
              </w:rPr>
            </w:pPr>
            <w:r w:rsidRPr="55E9BF76">
              <w:rPr>
                <w:rFonts w:asciiTheme="majorHAnsi" w:eastAsiaTheme="majorEastAsia" w:hAnsiTheme="majorHAnsi" w:cstheme="majorBidi"/>
                <w:b/>
                <w:bCs/>
                <w:sz w:val="42"/>
                <w:szCs w:val="42"/>
              </w:rPr>
              <w:t>Action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5F85412C" w14:textId="77777777" w:rsidR="004C4E63" w:rsidRPr="00C505A4" w:rsidRDefault="73EDD051" w:rsidP="55E9BF76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 w:rsidRPr="55E9BF76">
              <w:rPr>
                <w:rFonts w:asciiTheme="majorHAnsi" w:eastAsiaTheme="majorEastAsia" w:hAnsiTheme="majorHAnsi" w:cstheme="majorBidi"/>
                <w:b/>
                <w:bCs/>
              </w:rPr>
              <w:t>Already doing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197807E6" w14:textId="77777777" w:rsidR="004C4E63" w:rsidRPr="00C505A4" w:rsidRDefault="73EDD051" w:rsidP="55E9BF76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 w:rsidRPr="55E9BF76">
              <w:rPr>
                <w:rFonts w:asciiTheme="majorHAnsi" w:eastAsiaTheme="majorEastAsia" w:hAnsiTheme="majorHAnsi" w:cstheme="majorBidi"/>
                <w:b/>
                <w:bCs/>
              </w:rPr>
              <w:t>Work in progress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14:paraId="05D9E725" w14:textId="77777777" w:rsidR="004C4E63" w:rsidRPr="00C505A4" w:rsidRDefault="73EDD051" w:rsidP="55E9BF76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 w:rsidRPr="55E9BF76">
              <w:rPr>
                <w:rFonts w:asciiTheme="majorHAnsi" w:eastAsiaTheme="majorEastAsia" w:hAnsiTheme="majorHAnsi" w:cstheme="majorBidi"/>
                <w:b/>
                <w:bCs/>
              </w:rPr>
              <w:t>Priority for this year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14:paraId="1E7D075A" w14:textId="77777777" w:rsidR="004C4E63" w:rsidRPr="00C505A4" w:rsidRDefault="73EDD051" w:rsidP="55E9BF76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 w:rsidRPr="55E9BF76">
              <w:rPr>
                <w:rFonts w:asciiTheme="majorHAnsi" w:eastAsiaTheme="majorEastAsia" w:hAnsiTheme="majorHAnsi" w:cstheme="majorBidi"/>
                <w:b/>
                <w:bCs/>
              </w:rPr>
              <w:t>Future priority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14:paraId="0BA8C54A" w14:textId="70502EEB" w:rsidR="004C4E63" w:rsidRPr="00C505A4" w:rsidRDefault="00386218" w:rsidP="55E9BF76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 w:rsidRPr="55E9BF76">
              <w:rPr>
                <w:rFonts w:asciiTheme="majorHAnsi" w:eastAsiaTheme="majorEastAsia" w:hAnsiTheme="majorHAnsi" w:cstheme="majorBidi"/>
                <w:b/>
                <w:bCs/>
              </w:rPr>
              <w:t>Comments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14:paraId="77031D6F" w14:textId="1261CC5D" w:rsidR="004C4E63" w:rsidRPr="00C505A4" w:rsidRDefault="73EDD051" w:rsidP="55E9BF76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 w:rsidRPr="55E9BF76">
              <w:rPr>
                <w:rFonts w:asciiTheme="majorHAnsi" w:eastAsiaTheme="majorEastAsia" w:hAnsiTheme="majorHAnsi" w:cstheme="majorBidi"/>
                <w:b/>
                <w:bCs/>
              </w:rPr>
              <w:t>Next Steps</w:t>
            </w:r>
          </w:p>
        </w:tc>
      </w:tr>
      <w:tr w:rsidR="005733A4" w14:paraId="72FD26C6" w14:textId="025C0546" w:rsidTr="0088FFDC">
        <w:tc>
          <w:tcPr>
            <w:tcW w:w="13858" w:type="dxa"/>
            <w:gridSpan w:val="7"/>
            <w:shd w:val="clear" w:color="auto" w:fill="D9D9D9" w:themeFill="background1" w:themeFillShade="D9"/>
          </w:tcPr>
          <w:p w14:paraId="1F4310BE" w14:textId="20C4DC0E" w:rsidR="005733A4" w:rsidRDefault="4C32FB19" w:rsidP="55E9BF76">
            <w:pPr>
              <w:jc w:val="center"/>
              <w:rPr>
                <w:rFonts w:asciiTheme="majorHAnsi" w:eastAsiaTheme="majorEastAsia" w:hAnsiTheme="majorHAnsi" w:cstheme="majorBidi"/>
              </w:rPr>
            </w:pPr>
            <w:r w:rsidRPr="55E9BF76">
              <w:rPr>
                <w:rFonts w:asciiTheme="majorHAnsi" w:eastAsiaTheme="majorEastAsia" w:hAnsiTheme="majorHAnsi" w:cstheme="majorBidi"/>
                <w:i/>
                <w:iCs/>
              </w:rPr>
              <w:t>Planning &amp; Oversight</w:t>
            </w:r>
          </w:p>
        </w:tc>
      </w:tr>
      <w:tr w:rsidR="00680660" w14:paraId="34962FE5" w14:textId="4EAA05BA" w:rsidTr="0088FFDC">
        <w:tc>
          <w:tcPr>
            <w:tcW w:w="2660" w:type="dxa"/>
          </w:tcPr>
          <w:p w14:paraId="64A5BB86" w14:textId="324AE5E8" w:rsidR="00680660" w:rsidRDefault="00680660" w:rsidP="00680660">
            <w:pPr>
              <w:rPr>
                <w:rFonts w:asciiTheme="majorHAnsi" w:eastAsiaTheme="majorEastAsia" w:hAnsiTheme="majorHAnsi" w:cstheme="majorBidi"/>
              </w:rPr>
            </w:pPr>
            <w:r w:rsidRPr="55E9BF76">
              <w:rPr>
                <w:rFonts w:asciiTheme="majorHAnsi" w:eastAsiaTheme="majorEastAsia" w:hAnsiTheme="majorHAnsi" w:cstheme="majorBidi"/>
              </w:rPr>
              <w:t>LEP has a Commissioning Sub-group in place</w:t>
            </w:r>
          </w:p>
        </w:tc>
        <w:sdt>
          <w:sdtPr>
            <w:rPr>
              <w:b/>
              <w:bCs/>
              <w:sz w:val="40"/>
              <w:szCs w:val="40"/>
            </w:rPr>
            <w:id w:val="1238056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20D3C11F" w14:textId="217B1EC5" w:rsidR="00680660" w:rsidRDefault="00680660" w:rsidP="00680660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1243030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7902C22" w14:textId="7F9AF4B0" w:rsidR="00680660" w:rsidRDefault="00680660" w:rsidP="00680660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1157194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403F685" w14:textId="7339ED26" w:rsidR="00680660" w:rsidRDefault="00680660" w:rsidP="00680660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437524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9C5FEC4" w14:textId="4753167D" w:rsidR="00680660" w:rsidRDefault="00680660" w:rsidP="00680660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id w:val="-1150513213"/>
            <w:placeholder>
              <w:docPart w:val="8BBD2C16925A4E2092D4C55996A61D63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5418BA08" w14:textId="74B1B803" w:rsidR="00680660" w:rsidRDefault="00680660" w:rsidP="00680660">
                <w:r w:rsidRPr="007B3F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22127256"/>
            <w:placeholder>
              <w:docPart w:val="DCD039382BB54920BCFFBA5F492F01E2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1503F9FD" w14:textId="2304B457" w:rsidR="00680660" w:rsidRDefault="00680660" w:rsidP="00680660">
                <w:r>
                  <w:t>Enter next steps</w:t>
                </w:r>
              </w:p>
            </w:tc>
          </w:sdtContent>
        </w:sdt>
      </w:tr>
      <w:tr w:rsidR="00680660" w14:paraId="45180730" w14:textId="220C771A" w:rsidTr="0088FFDC">
        <w:tc>
          <w:tcPr>
            <w:tcW w:w="2660" w:type="dxa"/>
          </w:tcPr>
          <w:p w14:paraId="2DD68B25" w14:textId="731840D2" w:rsidR="00680660" w:rsidRDefault="00680660" w:rsidP="00680660">
            <w:pPr>
              <w:rPr>
                <w:rFonts w:asciiTheme="majorHAnsi" w:eastAsiaTheme="majorEastAsia" w:hAnsiTheme="majorHAnsi" w:cstheme="majorBidi"/>
              </w:rPr>
            </w:pPr>
            <w:r w:rsidRPr="55E9BF76">
              <w:rPr>
                <w:rFonts w:asciiTheme="majorHAnsi" w:eastAsiaTheme="majorEastAsia" w:hAnsiTheme="majorHAnsi" w:cstheme="majorBidi"/>
              </w:rPr>
              <w:t>A range of payment models is considered and most appropriate selected (payment by results not the default)</w:t>
            </w:r>
          </w:p>
        </w:tc>
        <w:sdt>
          <w:sdtPr>
            <w:rPr>
              <w:b/>
              <w:bCs/>
              <w:sz w:val="40"/>
              <w:szCs w:val="40"/>
            </w:rPr>
            <w:id w:val="-1098713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109926F0" w14:textId="6947177A" w:rsidR="00680660" w:rsidRDefault="00680660" w:rsidP="00680660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2130689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B5C9174" w14:textId="662B522C" w:rsidR="00680660" w:rsidRDefault="00680660" w:rsidP="00680660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1994520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0537FC0F" w14:textId="3730AC93" w:rsidR="00680660" w:rsidRDefault="00680660" w:rsidP="00680660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987668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23E33F1" w14:textId="38F9AC20" w:rsidR="00680660" w:rsidRDefault="00680660" w:rsidP="00680660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id w:val="-1695214938"/>
            <w:placeholder>
              <w:docPart w:val="2B29D9833B764EB397A8C21CEB631E25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1C2F25EE" w14:textId="13CB0648" w:rsidR="00680660" w:rsidRDefault="00680660" w:rsidP="00680660">
                <w:r w:rsidRPr="007B3F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3828217"/>
            <w:placeholder>
              <w:docPart w:val="707C35CF465D49F780322AC43721585D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341EA71A" w14:textId="1F9CF348" w:rsidR="00680660" w:rsidRDefault="00680660" w:rsidP="00680660">
                <w:r>
                  <w:t>Enter next steps</w:t>
                </w:r>
              </w:p>
            </w:tc>
          </w:sdtContent>
        </w:sdt>
      </w:tr>
      <w:tr w:rsidR="00680660" w14:paraId="6A662960" w14:textId="5D947B27" w:rsidTr="0088FFDC">
        <w:tc>
          <w:tcPr>
            <w:tcW w:w="2660" w:type="dxa"/>
          </w:tcPr>
          <w:p w14:paraId="51E433E5" w14:textId="77777777" w:rsidR="00680660" w:rsidRDefault="00680660" w:rsidP="00680660">
            <w:pPr>
              <w:rPr>
                <w:rFonts w:asciiTheme="majorHAnsi" w:eastAsiaTheme="majorEastAsia" w:hAnsiTheme="majorHAnsi" w:cstheme="majorBidi"/>
              </w:rPr>
            </w:pPr>
            <w:r w:rsidRPr="55E9BF76">
              <w:rPr>
                <w:rFonts w:asciiTheme="majorHAnsi" w:eastAsiaTheme="majorEastAsia" w:hAnsiTheme="majorHAnsi" w:cstheme="majorBidi"/>
              </w:rPr>
              <w:t>Provider reps input to forms and processes to be simple, accessible and proportionate</w:t>
            </w:r>
          </w:p>
        </w:tc>
        <w:sdt>
          <w:sdtPr>
            <w:rPr>
              <w:b/>
              <w:bCs/>
              <w:sz w:val="40"/>
              <w:szCs w:val="40"/>
            </w:rPr>
            <w:id w:val="-2026936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504C0470" w14:textId="6F2430C7" w:rsidR="00680660" w:rsidRDefault="00680660" w:rsidP="00680660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1490171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FE051B5" w14:textId="1B7824B8" w:rsidR="00680660" w:rsidRDefault="00680660" w:rsidP="00680660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1792743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86B2AB5" w14:textId="1229776C" w:rsidR="00680660" w:rsidRDefault="00680660" w:rsidP="00680660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1354727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0CDDAF77" w14:textId="681CCF75" w:rsidR="00680660" w:rsidRDefault="00680660" w:rsidP="00680660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id w:val="-1102414321"/>
            <w:placeholder>
              <w:docPart w:val="E54D214A14FD4E95B204EA6C68F04F92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537B6BAA" w14:textId="1D06809D" w:rsidR="00680660" w:rsidRDefault="00680660" w:rsidP="00680660">
                <w:r w:rsidRPr="007B3F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34138568"/>
            <w:placeholder>
              <w:docPart w:val="D0CDCF7CC4D54F8A8AB48A29433F90B1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7E37764E" w14:textId="531B6770" w:rsidR="00680660" w:rsidRDefault="00680660" w:rsidP="00680660">
                <w:r>
                  <w:t>Enter next steps</w:t>
                </w:r>
              </w:p>
            </w:tc>
          </w:sdtContent>
        </w:sdt>
      </w:tr>
      <w:tr w:rsidR="00680660" w14:paraId="7C6AEC55" w14:textId="6382E14D" w:rsidTr="0088FFDC">
        <w:tc>
          <w:tcPr>
            <w:tcW w:w="2660" w:type="dxa"/>
          </w:tcPr>
          <w:p w14:paraId="6AEA1C56" w14:textId="588EBF69" w:rsidR="00680660" w:rsidRDefault="00680660" w:rsidP="00680660">
            <w:pPr>
              <w:rPr>
                <w:rFonts w:asciiTheme="majorHAnsi" w:eastAsiaTheme="majorEastAsia" w:hAnsiTheme="majorHAnsi" w:cstheme="majorBidi"/>
              </w:rPr>
            </w:pPr>
            <w:r w:rsidRPr="55E9BF76">
              <w:rPr>
                <w:rFonts w:asciiTheme="majorHAnsi" w:eastAsiaTheme="majorEastAsia" w:hAnsiTheme="majorHAnsi" w:cstheme="majorBidi"/>
              </w:rPr>
              <w:t>Allocation and payment methods support partnership approaches to delivery</w:t>
            </w:r>
          </w:p>
        </w:tc>
        <w:sdt>
          <w:sdtPr>
            <w:rPr>
              <w:b/>
              <w:bCs/>
              <w:sz w:val="40"/>
              <w:szCs w:val="40"/>
            </w:rPr>
            <w:id w:val="1051574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509B0F62" w14:textId="6F8AFB53" w:rsidR="00680660" w:rsidRDefault="00680660" w:rsidP="00680660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1851480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5C8FB17" w14:textId="2A8F2409" w:rsidR="00680660" w:rsidRDefault="00680660" w:rsidP="00680660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553519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8740707" w14:textId="7E3BB4EB" w:rsidR="00680660" w:rsidRDefault="00680660" w:rsidP="00680660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859699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362D2739" w14:textId="20CBC5C5" w:rsidR="00680660" w:rsidRDefault="00680660" w:rsidP="00680660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id w:val="1915269275"/>
            <w:placeholder>
              <w:docPart w:val="DDEB5B9C08344AF0AF5E796D872D636A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06E3DF2A" w14:textId="000A714D" w:rsidR="00680660" w:rsidRDefault="00680660" w:rsidP="00680660">
                <w:r w:rsidRPr="007B3F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13134275"/>
            <w:placeholder>
              <w:docPart w:val="00B9BECE36324AD18351ADB97E8AB2FC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3FFD2488" w14:textId="6174C1E0" w:rsidR="00680660" w:rsidRDefault="00680660" w:rsidP="00680660">
                <w:r>
                  <w:t>Enter next steps</w:t>
                </w:r>
              </w:p>
            </w:tc>
          </w:sdtContent>
        </w:sdt>
      </w:tr>
      <w:tr w:rsidR="005733A4" w14:paraId="3F8BD6B1" w14:textId="6E42DE1D" w:rsidTr="0088FFDC">
        <w:tc>
          <w:tcPr>
            <w:tcW w:w="13858" w:type="dxa"/>
            <w:gridSpan w:val="7"/>
            <w:shd w:val="clear" w:color="auto" w:fill="D9D9D9" w:themeFill="background1" w:themeFillShade="D9"/>
          </w:tcPr>
          <w:p w14:paraId="164FE62A" w14:textId="15DD1C16" w:rsidR="005733A4" w:rsidRDefault="4C32FB19" w:rsidP="55E9BF76">
            <w:pPr>
              <w:jc w:val="center"/>
              <w:rPr>
                <w:rFonts w:asciiTheme="majorHAnsi" w:eastAsiaTheme="majorEastAsia" w:hAnsiTheme="majorHAnsi" w:cstheme="majorBidi"/>
              </w:rPr>
            </w:pPr>
            <w:r w:rsidRPr="55E9BF76">
              <w:rPr>
                <w:rFonts w:asciiTheme="majorHAnsi" w:eastAsiaTheme="majorEastAsia" w:hAnsiTheme="majorHAnsi" w:cstheme="majorBidi"/>
                <w:i/>
                <w:iCs/>
              </w:rPr>
              <w:t>Process for Allocation of Funding</w:t>
            </w:r>
          </w:p>
        </w:tc>
      </w:tr>
      <w:tr w:rsidR="00680660" w14:paraId="7DB3C32A" w14:textId="4B0784AD" w:rsidTr="0088FFDC">
        <w:tc>
          <w:tcPr>
            <w:tcW w:w="2660" w:type="dxa"/>
          </w:tcPr>
          <w:p w14:paraId="323AF23D" w14:textId="0BB40774" w:rsidR="00680660" w:rsidRDefault="00680660" w:rsidP="00680660">
            <w:pPr>
              <w:rPr>
                <w:rFonts w:asciiTheme="majorHAnsi" w:eastAsiaTheme="majorEastAsia" w:hAnsiTheme="majorHAnsi" w:cstheme="majorBidi"/>
              </w:rPr>
            </w:pPr>
            <w:r w:rsidRPr="55E9BF76">
              <w:rPr>
                <w:rFonts w:asciiTheme="majorHAnsi" w:eastAsiaTheme="majorEastAsia" w:hAnsiTheme="majorHAnsi" w:cstheme="majorBidi"/>
              </w:rPr>
              <w:t xml:space="preserve">Advance warning &amp; published timeline for commissioning process </w:t>
            </w:r>
          </w:p>
        </w:tc>
        <w:sdt>
          <w:sdtPr>
            <w:rPr>
              <w:b/>
              <w:bCs/>
              <w:sz w:val="40"/>
              <w:szCs w:val="40"/>
            </w:rPr>
            <w:id w:val="-1294208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28B2BC09" w14:textId="2FB90774" w:rsidR="00680660" w:rsidRDefault="00680660" w:rsidP="00680660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1633783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F900471" w14:textId="38F0D0C2" w:rsidR="00680660" w:rsidRDefault="00680660" w:rsidP="00680660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1315717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AF92356" w14:textId="5E6F9E95" w:rsidR="00680660" w:rsidRDefault="00680660" w:rsidP="00680660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956295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707EC45" w14:textId="21B382F4" w:rsidR="00680660" w:rsidRDefault="00680660" w:rsidP="00680660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id w:val="1699503934"/>
            <w:placeholder>
              <w:docPart w:val="F715731144C14113A2902C58BEE2C395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49C892E7" w14:textId="14C72289" w:rsidR="00680660" w:rsidRDefault="00680660" w:rsidP="00680660">
                <w:r w:rsidRPr="007B3F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83673860"/>
            <w:placeholder>
              <w:docPart w:val="A789262A8274403E8D2894C2D294F39E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2EC54864" w14:textId="1F661BA8" w:rsidR="00680660" w:rsidRDefault="00680660" w:rsidP="00680660">
                <w:r>
                  <w:t>Enter next steps</w:t>
                </w:r>
              </w:p>
            </w:tc>
          </w:sdtContent>
        </w:sdt>
      </w:tr>
      <w:tr w:rsidR="00680660" w14:paraId="4A20A32E" w14:textId="509E7728" w:rsidTr="0088FFDC">
        <w:tc>
          <w:tcPr>
            <w:tcW w:w="2660" w:type="dxa"/>
          </w:tcPr>
          <w:p w14:paraId="2BAA243B" w14:textId="6F831B3B" w:rsidR="00680660" w:rsidRDefault="00680660" w:rsidP="00680660">
            <w:pPr>
              <w:rPr>
                <w:rFonts w:asciiTheme="majorHAnsi" w:eastAsiaTheme="majorEastAsia" w:hAnsiTheme="majorHAnsi" w:cstheme="majorBidi"/>
              </w:rPr>
            </w:pPr>
            <w:r w:rsidRPr="55E9BF76">
              <w:rPr>
                <w:rFonts w:asciiTheme="majorHAnsi" w:eastAsiaTheme="majorEastAsia" w:hAnsiTheme="majorHAnsi" w:cstheme="majorBidi"/>
              </w:rPr>
              <w:t xml:space="preserve">Agreed minimum publication to submission timeframes </w:t>
            </w:r>
          </w:p>
        </w:tc>
        <w:sdt>
          <w:sdtPr>
            <w:rPr>
              <w:b/>
              <w:bCs/>
              <w:sz w:val="40"/>
              <w:szCs w:val="40"/>
            </w:rPr>
            <w:id w:val="600151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17F08DC" w14:textId="4A35F153" w:rsidR="00680660" w:rsidRDefault="00680660" w:rsidP="00680660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1600704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81F6968" w14:textId="1AD01C54" w:rsidR="00680660" w:rsidRDefault="00680660" w:rsidP="00680660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168601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0EBEFD61" w14:textId="4A2DA43D" w:rsidR="00680660" w:rsidRDefault="00680660" w:rsidP="00680660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2146957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9570B6D" w14:textId="0203D78A" w:rsidR="00680660" w:rsidRDefault="00680660" w:rsidP="00680660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id w:val="-1196075729"/>
            <w:placeholder>
              <w:docPart w:val="89F711AB665E4CB893BEF833CD615316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4FA167E9" w14:textId="3A797903" w:rsidR="00680660" w:rsidRDefault="00680660" w:rsidP="00680660">
                <w:r w:rsidRPr="007B3F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71885452"/>
            <w:placeholder>
              <w:docPart w:val="F24387CEE14E4B38B3474D3E583A8B7C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3C7D4CBE" w14:textId="5A3D2CD6" w:rsidR="00680660" w:rsidRDefault="00680660" w:rsidP="00680660">
                <w:r>
                  <w:t>Enter next steps</w:t>
                </w:r>
              </w:p>
            </w:tc>
          </w:sdtContent>
        </w:sdt>
      </w:tr>
      <w:tr w:rsidR="00680660" w14:paraId="2B60D9DE" w14:textId="0A284785" w:rsidTr="0088FFDC">
        <w:tc>
          <w:tcPr>
            <w:tcW w:w="2660" w:type="dxa"/>
          </w:tcPr>
          <w:p w14:paraId="6116D4DC" w14:textId="4CAE0B36" w:rsidR="00680660" w:rsidRDefault="00680660" w:rsidP="00680660">
            <w:pPr>
              <w:rPr>
                <w:rFonts w:asciiTheme="majorHAnsi" w:eastAsiaTheme="majorEastAsia" w:hAnsiTheme="majorHAnsi" w:cstheme="majorBidi"/>
              </w:rPr>
            </w:pPr>
            <w:r w:rsidRPr="55E9BF76">
              <w:rPr>
                <w:rFonts w:asciiTheme="majorHAnsi" w:eastAsiaTheme="majorEastAsia" w:hAnsiTheme="majorHAnsi" w:cstheme="majorBidi"/>
              </w:rPr>
              <w:t>Equity of timelines between bidding and notice of award are in place</w:t>
            </w:r>
          </w:p>
        </w:tc>
        <w:sdt>
          <w:sdtPr>
            <w:rPr>
              <w:b/>
              <w:bCs/>
              <w:sz w:val="40"/>
              <w:szCs w:val="40"/>
            </w:rPr>
            <w:id w:val="272604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08399BB2" w14:textId="3BD41C17" w:rsidR="00680660" w:rsidRDefault="00680660" w:rsidP="00680660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1379196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5582D0D" w14:textId="532FF44F" w:rsidR="00680660" w:rsidRDefault="00680660" w:rsidP="00680660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1380012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B6A3652" w14:textId="5FADF331" w:rsidR="00680660" w:rsidRDefault="00680660" w:rsidP="00680660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1292888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05F5E0C1" w14:textId="4E2E4A09" w:rsidR="00680660" w:rsidRDefault="00680660" w:rsidP="00680660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id w:val="-181127555"/>
            <w:placeholder>
              <w:docPart w:val="16357C46ED7349FEB2136E5D10B14B5D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78CF050D" w14:textId="38F54DF0" w:rsidR="00680660" w:rsidRDefault="00680660" w:rsidP="00680660">
                <w:r w:rsidRPr="007B3F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80960319"/>
            <w:placeholder>
              <w:docPart w:val="9F829CAB167F4681B7CB49112E3B8ADE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1ADE051F" w14:textId="03AA9A7A" w:rsidR="00680660" w:rsidRDefault="00680660" w:rsidP="00680660">
                <w:r>
                  <w:t>Enter next steps</w:t>
                </w:r>
              </w:p>
            </w:tc>
          </w:sdtContent>
        </w:sdt>
      </w:tr>
      <w:tr w:rsidR="00DC2A2C" w14:paraId="280C638D" w14:textId="77777777" w:rsidTr="0088FFDC">
        <w:tc>
          <w:tcPr>
            <w:tcW w:w="2660" w:type="dxa"/>
          </w:tcPr>
          <w:p w14:paraId="74C229C2" w14:textId="77777777" w:rsidR="00DC2A2C" w:rsidRDefault="00DC2A2C" w:rsidP="55E9BF76">
            <w:pPr>
              <w:rPr>
                <w:rFonts w:asciiTheme="majorHAnsi" w:eastAsiaTheme="majorEastAsia" w:hAnsiTheme="majorHAnsi" w:cstheme="majorBidi"/>
              </w:rPr>
            </w:pPr>
          </w:p>
          <w:p w14:paraId="530F28C0" w14:textId="77777777" w:rsidR="00DC2A2C" w:rsidRDefault="00DC2A2C" w:rsidP="55E9BF76">
            <w:pPr>
              <w:rPr>
                <w:rFonts w:asciiTheme="majorHAnsi" w:eastAsiaTheme="majorEastAsia" w:hAnsiTheme="majorHAnsi" w:cstheme="majorBidi"/>
              </w:rPr>
            </w:pPr>
          </w:p>
          <w:p w14:paraId="2E5493CF" w14:textId="77777777" w:rsidR="00DC2A2C" w:rsidRPr="7C8AD5FD" w:rsidRDefault="00DC2A2C" w:rsidP="55E9BF76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992" w:type="dxa"/>
          </w:tcPr>
          <w:p w14:paraId="7DB74476" w14:textId="77777777" w:rsidR="00DC2A2C" w:rsidRPr="35E8F627" w:rsidRDefault="00DC2A2C" w:rsidP="55E9BF76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134" w:type="dxa"/>
          </w:tcPr>
          <w:p w14:paraId="7ACA6204" w14:textId="77777777" w:rsidR="00DC2A2C" w:rsidRPr="35E8F627" w:rsidRDefault="00DC2A2C" w:rsidP="55E9BF76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276" w:type="dxa"/>
          </w:tcPr>
          <w:p w14:paraId="411F3D19" w14:textId="77777777" w:rsidR="00DC2A2C" w:rsidRPr="35E8F627" w:rsidRDefault="00DC2A2C" w:rsidP="55E9BF76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276" w:type="dxa"/>
          </w:tcPr>
          <w:p w14:paraId="6677B57B" w14:textId="77777777" w:rsidR="00DC2A2C" w:rsidRPr="35E8F627" w:rsidRDefault="00DC2A2C" w:rsidP="55E9BF76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3260" w:type="dxa"/>
          </w:tcPr>
          <w:p w14:paraId="197A21E1" w14:textId="77777777" w:rsidR="00DC2A2C" w:rsidRDefault="00DC2A2C" w:rsidP="55E9BF76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3260" w:type="dxa"/>
          </w:tcPr>
          <w:p w14:paraId="7D726151" w14:textId="77777777" w:rsidR="00DC2A2C" w:rsidRDefault="00DC2A2C" w:rsidP="55E9BF76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005733A4" w14:paraId="46C2D3D9" w14:textId="2093940C" w:rsidTr="0088FFDC">
        <w:tc>
          <w:tcPr>
            <w:tcW w:w="13858" w:type="dxa"/>
            <w:gridSpan w:val="7"/>
            <w:shd w:val="clear" w:color="auto" w:fill="D9D9D9" w:themeFill="background1" w:themeFillShade="D9"/>
          </w:tcPr>
          <w:p w14:paraId="58A35C1C" w14:textId="0EDC8101" w:rsidR="005733A4" w:rsidRDefault="4C32FB19" w:rsidP="55E9BF76">
            <w:pPr>
              <w:jc w:val="center"/>
              <w:rPr>
                <w:rFonts w:asciiTheme="majorHAnsi" w:eastAsiaTheme="majorEastAsia" w:hAnsiTheme="majorHAnsi" w:cstheme="majorBidi"/>
              </w:rPr>
            </w:pPr>
            <w:r w:rsidRPr="55E9BF76">
              <w:rPr>
                <w:rFonts w:asciiTheme="majorHAnsi" w:eastAsiaTheme="majorEastAsia" w:hAnsiTheme="majorHAnsi" w:cstheme="majorBidi"/>
                <w:i/>
                <w:iCs/>
              </w:rPr>
              <w:lastRenderedPageBreak/>
              <w:t xml:space="preserve">Assessment of </w:t>
            </w:r>
            <w:r w:rsidR="5289120A" w:rsidRPr="55E9BF76">
              <w:rPr>
                <w:rFonts w:asciiTheme="majorHAnsi" w:eastAsiaTheme="majorEastAsia" w:hAnsiTheme="majorHAnsi" w:cstheme="majorBidi"/>
                <w:i/>
                <w:iCs/>
              </w:rPr>
              <w:t>proposals</w:t>
            </w:r>
          </w:p>
        </w:tc>
      </w:tr>
      <w:tr w:rsidR="00504F36" w14:paraId="00A584A6" w14:textId="3C54407A" w:rsidTr="0088FFDC">
        <w:tc>
          <w:tcPr>
            <w:tcW w:w="2660" w:type="dxa"/>
          </w:tcPr>
          <w:p w14:paraId="56218468" w14:textId="09AEBB0F" w:rsidR="00504F36" w:rsidRDefault="00504F36" w:rsidP="00504F36">
            <w:pPr>
              <w:rPr>
                <w:rFonts w:asciiTheme="majorHAnsi" w:eastAsiaTheme="majorEastAsia" w:hAnsiTheme="majorHAnsi" w:cstheme="majorBidi"/>
              </w:rPr>
            </w:pPr>
            <w:r w:rsidRPr="55E9BF76">
              <w:rPr>
                <w:rFonts w:asciiTheme="majorHAnsi" w:eastAsiaTheme="majorEastAsia" w:hAnsiTheme="majorHAnsi" w:cstheme="majorBidi"/>
              </w:rPr>
              <w:t xml:space="preserve">Assessment criteria are clear and published  </w:t>
            </w:r>
          </w:p>
        </w:tc>
        <w:sdt>
          <w:sdtPr>
            <w:rPr>
              <w:b/>
              <w:bCs/>
              <w:sz w:val="40"/>
              <w:szCs w:val="40"/>
            </w:rPr>
            <w:id w:val="-1097868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55167455" w14:textId="1665E141" w:rsidR="00504F36" w:rsidRDefault="00ED5344" w:rsidP="00504F36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1699070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7A0285B" w14:textId="72DB7984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67502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2DDC1C8" w14:textId="4D02AAF0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435336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3F072633" w14:textId="01D3496A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id w:val="-1223977264"/>
            <w:placeholder>
              <w:docPart w:val="54DACF3C141041B98EBAD0CDD79E4BAA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7B73DD5F" w14:textId="34F754B8" w:rsidR="00504F36" w:rsidRDefault="00504F36" w:rsidP="00504F36">
                <w:r w:rsidRPr="007B3F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4553316"/>
            <w:placeholder>
              <w:docPart w:val="D3B748592B984227A6CDC995B6E2FB1B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5796AAD8" w14:textId="67586903" w:rsidR="00504F36" w:rsidRDefault="00504F36" w:rsidP="00504F36">
                <w:r>
                  <w:t>Enter next steps</w:t>
                </w:r>
              </w:p>
            </w:tc>
          </w:sdtContent>
        </w:sdt>
      </w:tr>
      <w:tr w:rsidR="00504F36" w14:paraId="5AF75EBB" w14:textId="321AA30C" w:rsidTr="0088FFDC">
        <w:tc>
          <w:tcPr>
            <w:tcW w:w="2660" w:type="dxa"/>
          </w:tcPr>
          <w:p w14:paraId="67178B48" w14:textId="0F4AEB4B" w:rsidR="00504F36" w:rsidRDefault="00504F36" w:rsidP="00504F36">
            <w:pPr>
              <w:rPr>
                <w:rFonts w:asciiTheme="majorHAnsi" w:eastAsiaTheme="majorEastAsia" w:hAnsiTheme="majorHAnsi" w:cstheme="majorBidi"/>
              </w:rPr>
            </w:pPr>
            <w:r w:rsidRPr="55E9BF76">
              <w:rPr>
                <w:rFonts w:asciiTheme="majorHAnsi" w:eastAsiaTheme="majorEastAsia" w:hAnsiTheme="majorHAnsi" w:cstheme="majorBidi"/>
              </w:rPr>
              <w:t>There is involvement of wider LEP partners and LEx voices in assessing bids</w:t>
            </w:r>
          </w:p>
        </w:tc>
        <w:sdt>
          <w:sdtPr>
            <w:rPr>
              <w:b/>
              <w:bCs/>
              <w:sz w:val="40"/>
              <w:szCs w:val="40"/>
            </w:rPr>
            <w:id w:val="1171520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70C3A876" w14:textId="14E0CE35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291561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7588D78" w14:textId="12D42FDF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1212534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0A88AA5D" w14:textId="5724119A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647819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0CB18C0" w14:textId="0960CA62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id w:val="358949699"/>
            <w:placeholder>
              <w:docPart w:val="6E8E6D79ABE0477FAE87D60B83BF2439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15F5F527" w14:textId="28A032F2" w:rsidR="00504F36" w:rsidRDefault="00504F36" w:rsidP="00504F36">
                <w:r w:rsidRPr="007B3F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9313854"/>
            <w:placeholder>
              <w:docPart w:val="64B200A9DB58432E9CF37A4509403305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176D4F72" w14:textId="3EC22099" w:rsidR="00504F36" w:rsidRDefault="00504F36" w:rsidP="00504F36">
                <w:r>
                  <w:t>Enter next steps</w:t>
                </w:r>
              </w:p>
            </w:tc>
          </w:sdtContent>
        </w:sdt>
      </w:tr>
      <w:tr w:rsidR="00504F36" w14:paraId="792A26B6" w14:textId="30170E14" w:rsidTr="0088FFDC">
        <w:tc>
          <w:tcPr>
            <w:tcW w:w="2660" w:type="dxa"/>
          </w:tcPr>
          <w:p w14:paraId="29EC8050" w14:textId="6D588D5F" w:rsidR="00504F36" w:rsidRDefault="00504F36" w:rsidP="00504F36">
            <w:pPr>
              <w:rPr>
                <w:rFonts w:asciiTheme="majorHAnsi" w:eastAsiaTheme="majorEastAsia" w:hAnsiTheme="majorHAnsi" w:cstheme="majorBidi"/>
              </w:rPr>
            </w:pPr>
            <w:r w:rsidRPr="55E9BF76">
              <w:rPr>
                <w:rFonts w:asciiTheme="majorHAnsi" w:eastAsiaTheme="majorEastAsia" w:hAnsiTheme="majorHAnsi" w:cstheme="majorBidi"/>
              </w:rPr>
              <w:t>Panel members have equal voice and clear rules on confidentiality and conflicts of interest</w:t>
            </w:r>
          </w:p>
        </w:tc>
        <w:sdt>
          <w:sdtPr>
            <w:rPr>
              <w:b/>
              <w:bCs/>
              <w:sz w:val="40"/>
              <w:szCs w:val="40"/>
            </w:rPr>
            <w:id w:val="-46914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7213BFA7" w14:textId="0BA4AFA6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533311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8489404" w14:textId="584B7F7F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1615050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E918C8C" w14:textId="044D6471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843703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775667F" w14:textId="7A93EA32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id w:val="-1885942124"/>
            <w:placeholder>
              <w:docPart w:val="1A75A97A109748489B5F0D06C972FAB1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6F472579" w14:textId="4F968FD8" w:rsidR="00504F36" w:rsidRDefault="00504F36" w:rsidP="00504F36">
                <w:r w:rsidRPr="007B3F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92441571"/>
            <w:placeholder>
              <w:docPart w:val="3ED635121AC547EC8A04A5F1B2F11C2F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06E61A2E" w14:textId="741B973D" w:rsidR="00504F36" w:rsidRDefault="00504F36" w:rsidP="00504F36">
                <w:r>
                  <w:t>Enter next steps</w:t>
                </w:r>
              </w:p>
            </w:tc>
          </w:sdtContent>
        </w:sdt>
      </w:tr>
      <w:tr w:rsidR="00504F36" w14:paraId="03DD1E1A" w14:textId="00217454" w:rsidTr="0088FFDC">
        <w:tc>
          <w:tcPr>
            <w:tcW w:w="2660" w:type="dxa"/>
          </w:tcPr>
          <w:p w14:paraId="3F24C3D2" w14:textId="56F0FDB6" w:rsidR="00504F36" w:rsidRDefault="00504F36" w:rsidP="00504F36">
            <w:pPr>
              <w:rPr>
                <w:rFonts w:asciiTheme="majorHAnsi" w:eastAsiaTheme="majorEastAsia" w:hAnsiTheme="majorHAnsi" w:cstheme="majorBidi"/>
              </w:rPr>
            </w:pPr>
            <w:r w:rsidRPr="55E9BF76">
              <w:rPr>
                <w:rFonts w:asciiTheme="majorHAnsi" w:eastAsiaTheme="majorEastAsia" w:hAnsiTheme="majorHAnsi" w:cstheme="majorBidi"/>
                <w:i/>
                <w:iCs/>
              </w:rPr>
              <w:t>All</w:t>
            </w:r>
            <w:r w:rsidRPr="55E9BF76">
              <w:rPr>
                <w:rFonts w:asciiTheme="majorHAnsi" w:eastAsiaTheme="majorEastAsia" w:hAnsiTheme="majorHAnsi" w:cstheme="majorBidi"/>
              </w:rPr>
              <w:t xml:space="preserve"> provider proposals assessed through a transparent process</w:t>
            </w:r>
          </w:p>
        </w:tc>
        <w:sdt>
          <w:sdtPr>
            <w:rPr>
              <w:b/>
              <w:bCs/>
              <w:sz w:val="40"/>
              <w:szCs w:val="40"/>
            </w:rPr>
            <w:id w:val="343981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7E6ADAFE" w14:textId="019BC521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1942793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4F4394E" w14:textId="4A96C981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974828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7A7F88F0" w14:textId="14A966C2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741876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834652E" w14:textId="10EDBDAD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id w:val="-699320009"/>
            <w:placeholder>
              <w:docPart w:val="3832090372CA4EBE999FF5AE39237585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230CA20E" w14:textId="4D02D324" w:rsidR="00504F36" w:rsidRDefault="00504F36" w:rsidP="00504F36">
                <w:r w:rsidRPr="007B3F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08809360"/>
            <w:placeholder>
              <w:docPart w:val="32CABD3CA52A445EB61DE7DB5BE71E9D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6DB68E23" w14:textId="3CBA9140" w:rsidR="00504F36" w:rsidRDefault="00504F36" w:rsidP="00504F36">
                <w:r>
                  <w:t>Enter next steps</w:t>
                </w:r>
              </w:p>
            </w:tc>
          </w:sdtContent>
        </w:sdt>
      </w:tr>
      <w:tr w:rsidR="003F186C" w14:paraId="76BBA8C2" w14:textId="1A18D046" w:rsidTr="0088FFDC">
        <w:tc>
          <w:tcPr>
            <w:tcW w:w="13858" w:type="dxa"/>
            <w:gridSpan w:val="7"/>
            <w:shd w:val="clear" w:color="auto" w:fill="D9D9D9" w:themeFill="background1" w:themeFillShade="D9"/>
          </w:tcPr>
          <w:p w14:paraId="44FAC507" w14:textId="30584CAE" w:rsidR="003F186C" w:rsidRDefault="5289120A" w:rsidP="55E9BF76">
            <w:pPr>
              <w:jc w:val="center"/>
              <w:rPr>
                <w:rFonts w:asciiTheme="majorHAnsi" w:eastAsiaTheme="majorEastAsia" w:hAnsiTheme="majorHAnsi" w:cstheme="majorBidi"/>
              </w:rPr>
            </w:pPr>
            <w:r w:rsidRPr="55E9BF76">
              <w:rPr>
                <w:rFonts w:asciiTheme="majorHAnsi" w:eastAsiaTheme="majorEastAsia" w:hAnsiTheme="majorHAnsi" w:cstheme="majorBidi"/>
                <w:i/>
                <w:iCs/>
              </w:rPr>
              <w:t>Notification of outcome</w:t>
            </w:r>
          </w:p>
        </w:tc>
      </w:tr>
      <w:tr w:rsidR="00504F36" w14:paraId="016A6FE6" w14:textId="2A657B49" w:rsidTr="0088FFDC">
        <w:tc>
          <w:tcPr>
            <w:tcW w:w="2660" w:type="dxa"/>
          </w:tcPr>
          <w:p w14:paraId="5CEB4572" w14:textId="577B461A" w:rsidR="00504F36" w:rsidRDefault="00504F36" w:rsidP="00504F36">
            <w:pPr>
              <w:rPr>
                <w:rFonts w:asciiTheme="majorHAnsi" w:eastAsiaTheme="majorEastAsia" w:hAnsiTheme="majorHAnsi" w:cstheme="majorBidi"/>
              </w:rPr>
            </w:pPr>
            <w:r w:rsidRPr="55E9BF76">
              <w:rPr>
                <w:rFonts w:asciiTheme="majorHAnsi" w:eastAsiaTheme="majorEastAsia" w:hAnsiTheme="majorHAnsi" w:cstheme="majorBidi"/>
              </w:rPr>
              <w:t>Explanation of decisions for successful or unsuccessful applicants given</w:t>
            </w:r>
          </w:p>
        </w:tc>
        <w:sdt>
          <w:sdtPr>
            <w:rPr>
              <w:b/>
              <w:bCs/>
              <w:sz w:val="40"/>
              <w:szCs w:val="40"/>
            </w:rPr>
            <w:id w:val="634994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5A08BA98" w14:textId="017615EA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471606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9EAE66E" w14:textId="0F958590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905414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D5AE83A" w14:textId="667ECD79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334341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75555A23" w14:textId="1B4868BF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id w:val="1558512073"/>
            <w:placeholder>
              <w:docPart w:val="F58F8ED12AA645C4A8C6F4C9338D7DCB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5480F766" w14:textId="685EF833" w:rsidR="00504F36" w:rsidRDefault="00504F36" w:rsidP="00504F36">
                <w:r w:rsidRPr="007B3F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91153589"/>
            <w:placeholder>
              <w:docPart w:val="BC73D2CF0F7C4F23BF83816EA3C07E54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6F4AE217" w14:textId="7BFDB07D" w:rsidR="00504F36" w:rsidRDefault="00504F36" w:rsidP="00504F36">
                <w:r>
                  <w:t>Enter next steps</w:t>
                </w:r>
              </w:p>
            </w:tc>
          </w:sdtContent>
        </w:sdt>
      </w:tr>
      <w:tr w:rsidR="00504F36" w14:paraId="344F4E80" w14:textId="2067BF36" w:rsidTr="0088FFDC">
        <w:tc>
          <w:tcPr>
            <w:tcW w:w="2660" w:type="dxa"/>
          </w:tcPr>
          <w:p w14:paraId="07710249" w14:textId="69BDCA84" w:rsidR="00504F36" w:rsidRDefault="00504F36" w:rsidP="00504F36">
            <w:pPr>
              <w:rPr>
                <w:rFonts w:asciiTheme="majorHAnsi" w:eastAsiaTheme="majorEastAsia" w:hAnsiTheme="majorHAnsi" w:cstheme="majorBidi"/>
              </w:rPr>
            </w:pPr>
            <w:r w:rsidRPr="55E9BF76">
              <w:rPr>
                <w:rFonts w:asciiTheme="majorHAnsi" w:eastAsiaTheme="majorEastAsia" w:hAnsiTheme="majorHAnsi" w:cstheme="majorBidi"/>
              </w:rPr>
              <w:t>Opportunity for dialogue and flexibility on details of final service delivery is available</w:t>
            </w:r>
          </w:p>
        </w:tc>
        <w:sdt>
          <w:sdtPr>
            <w:rPr>
              <w:b/>
              <w:bCs/>
              <w:sz w:val="40"/>
              <w:szCs w:val="40"/>
            </w:rPr>
            <w:id w:val="-351492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5E5FBE58" w14:textId="152F1440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1343514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B1080B6" w14:textId="146D9F6A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55446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02E2DDCE" w14:textId="4B97D3AF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551510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E14BE8E" w14:textId="252D2E63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id w:val="27302753"/>
            <w:placeholder>
              <w:docPart w:val="54BB830478D545FCAB773C42B6E1854A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41035AED" w14:textId="0A25F55E" w:rsidR="00504F36" w:rsidRDefault="00504F36" w:rsidP="00504F36">
                <w:r w:rsidRPr="007B3F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60492157"/>
            <w:placeholder>
              <w:docPart w:val="CA6B90DC8BC04A5290920A0639EB1976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70D23DE6" w14:textId="43273E0A" w:rsidR="00504F36" w:rsidRDefault="00504F36" w:rsidP="00504F36">
                <w:r>
                  <w:t>Enter next steps</w:t>
                </w:r>
              </w:p>
            </w:tc>
          </w:sdtContent>
        </w:sdt>
      </w:tr>
      <w:tr w:rsidR="00504F36" w14:paraId="79C27301" w14:textId="6CE5A554" w:rsidTr="0088FFDC">
        <w:tc>
          <w:tcPr>
            <w:tcW w:w="2660" w:type="dxa"/>
          </w:tcPr>
          <w:p w14:paraId="59FC678B" w14:textId="12108A08" w:rsidR="00504F36" w:rsidRDefault="00504F36" w:rsidP="00504F36">
            <w:pPr>
              <w:rPr>
                <w:rFonts w:asciiTheme="majorHAnsi" w:eastAsiaTheme="majorEastAsia" w:hAnsiTheme="majorHAnsi" w:cstheme="majorBidi"/>
              </w:rPr>
            </w:pPr>
            <w:r w:rsidRPr="55E9BF76">
              <w:rPr>
                <w:rFonts w:asciiTheme="majorHAnsi" w:eastAsiaTheme="majorEastAsia" w:hAnsiTheme="majorHAnsi" w:cstheme="majorBidi"/>
              </w:rPr>
              <w:t>Clear processes for managing the beginning and end of contracts and timeous information are in place</w:t>
            </w:r>
          </w:p>
        </w:tc>
        <w:sdt>
          <w:sdtPr>
            <w:rPr>
              <w:b/>
              <w:bCs/>
              <w:sz w:val="40"/>
              <w:szCs w:val="40"/>
            </w:rPr>
            <w:id w:val="-1540810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1ED80E2B" w14:textId="692B54FA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1428383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3404523" w14:textId="349A77EC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1941489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D2357F1" w14:textId="44EA77F4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531229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7089650" w14:textId="4F5141E9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id w:val="1300799921"/>
            <w:placeholder>
              <w:docPart w:val="BED2E277ACF440BDA088476483760BCE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43778697" w14:textId="4CF2B5F1" w:rsidR="00504F36" w:rsidRDefault="00504F36" w:rsidP="00504F36">
                <w:r w:rsidRPr="007B3F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35388483"/>
            <w:placeholder>
              <w:docPart w:val="172D73D32C9A4E25BEB3B035C4FC377B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21BAF196" w14:textId="12C2E548" w:rsidR="00504F36" w:rsidRDefault="00504F36" w:rsidP="00504F36">
                <w:r>
                  <w:t>Enter next steps</w:t>
                </w:r>
              </w:p>
            </w:tc>
          </w:sdtContent>
        </w:sdt>
      </w:tr>
    </w:tbl>
    <w:p w14:paraId="6DA91696" w14:textId="77777777" w:rsidR="00F8094C" w:rsidRDefault="00F8094C" w:rsidP="55E9BF76">
      <w:pPr>
        <w:pStyle w:val="Heading2"/>
        <w:rPr>
          <w:sz w:val="36"/>
          <w:szCs w:val="36"/>
        </w:rPr>
      </w:pPr>
    </w:p>
    <w:p w14:paraId="0BB987B7" w14:textId="77777777" w:rsidR="00D30CDC" w:rsidRDefault="00D30CDC" w:rsidP="55E9BF76">
      <w:pPr>
        <w:rPr>
          <w:rFonts w:asciiTheme="majorHAnsi" w:eastAsiaTheme="majorEastAsia" w:hAnsiTheme="majorHAnsi" w:cstheme="majorBidi"/>
          <w:b/>
          <w:bCs/>
          <w:color w:val="4F81BD" w:themeColor="accent1"/>
          <w:sz w:val="36"/>
          <w:szCs w:val="36"/>
        </w:rPr>
      </w:pPr>
      <w:r w:rsidRPr="55E9BF76">
        <w:rPr>
          <w:rFonts w:asciiTheme="majorHAnsi" w:eastAsiaTheme="majorEastAsia" w:hAnsiTheme="majorHAnsi" w:cstheme="majorBidi"/>
          <w:sz w:val="36"/>
          <w:szCs w:val="36"/>
        </w:rPr>
        <w:br w:type="page"/>
      </w:r>
    </w:p>
    <w:p w14:paraId="2CC9FE3C" w14:textId="5E87684F" w:rsidR="000329AB" w:rsidRDefault="35E8F627" w:rsidP="55E9BF76">
      <w:pPr>
        <w:pStyle w:val="Heading2"/>
        <w:rPr>
          <w:sz w:val="36"/>
          <w:szCs w:val="36"/>
        </w:rPr>
      </w:pPr>
      <w:r w:rsidRPr="55E9BF76">
        <w:rPr>
          <w:sz w:val="36"/>
          <w:szCs w:val="36"/>
        </w:rPr>
        <w:lastRenderedPageBreak/>
        <w:t>PRINCIPLE 3: Adequate and Secure Funding</w:t>
      </w:r>
    </w:p>
    <w:p w14:paraId="7082E414" w14:textId="77777777" w:rsidR="00D30CDC" w:rsidRPr="00D30CDC" w:rsidRDefault="00D30CDC" w:rsidP="55E9BF76">
      <w:pPr>
        <w:rPr>
          <w:rFonts w:asciiTheme="majorHAnsi" w:eastAsiaTheme="majorEastAsia" w:hAnsiTheme="majorHAnsi" w:cstheme="majorBidi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992"/>
        <w:gridCol w:w="1134"/>
        <w:gridCol w:w="1276"/>
        <w:gridCol w:w="1138"/>
        <w:gridCol w:w="3398"/>
        <w:gridCol w:w="3260"/>
      </w:tblGrid>
      <w:tr w:rsidR="003F186C" w:rsidRPr="00BB3507" w14:paraId="73D014B9" w14:textId="5B43EE8D" w:rsidTr="55E9BF76">
        <w:tc>
          <w:tcPr>
            <w:tcW w:w="2660" w:type="dxa"/>
            <w:shd w:val="clear" w:color="auto" w:fill="B8CCE4" w:themeFill="accent1" w:themeFillTint="66"/>
          </w:tcPr>
          <w:p w14:paraId="5BFA48F0" w14:textId="77777777" w:rsidR="003F186C" w:rsidRPr="00BB3507" w:rsidRDefault="5289120A" w:rsidP="55E9BF76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55E9BF76">
              <w:rPr>
                <w:rFonts w:asciiTheme="majorHAnsi" w:eastAsiaTheme="majorEastAsia" w:hAnsiTheme="majorHAnsi" w:cstheme="majorBidi"/>
                <w:b/>
                <w:bCs/>
                <w:sz w:val="44"/>
                <w:szCs w:val="44"/>
              </w:rPr>
              <w:t>Action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037BABBF" w14:textId="77777777" w:rsidR="003F186C" w:rsidRPr="00BB3507" w:rsidRDefault="5289120A" w:rsidP="55E9BF76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55E9BF76">
              <w:rPr>
                <w:rFonts w:asciiTheme="majorHAnsi" w:eastAsiaTheme="majorEastAsia" w:hAnsiTheme="majorHAnsi" w:cstheme="majorBidi"/>
                <w:b/>
                <w:bCs/>
              </w:rPr>
              <w:t>Already doing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21CC9BD6" w14:textId="77777777" w:rsidR="003F186C" w:rsidRPr="00BB3507" w:rsidRDefault="5289120A" w:rsidP="55E9BF76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55E9BF76">
              <w:rPr>
                <w:rFonts w:asciiTheme="majorHAnsi" w:eastAsiaTheme="majorEastAsia" w:hAnsiTheme="majorHAnsi" w:cstheme="majorBidi"/>
                <w:b/>
                <w:bCs/>
              </w:rPr>
              <w:t>Work in progress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14:paraId="0D91DE9B" w14:textId="77777777" w:rsidR="003F186C" w:rsidRPr="00BB3507" w:rsidRDefault="5289120A" w:rsidP="55E9BF76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55E9BF76">
              <w:rPr>
                <w:rFonts w:asciiTheme="majorHAnsi" w:eastAsiaTheme="majorEastAsia" w:hAnsiTheme="majorHAnsi" w:cstheme="majorBidi"/>
                <w:b/>
                <w:bCs/>
              </w:rPr>
              <w:t>Priority for this year</w:t>
            </w:r>
          </w:p>
        </w:tc>
        <w:tc>
          <w:tcPr>
            <w:tcW w:w="1138" w:type="dxa"/>
            <w:shd w:val="clear" w:color="auto" w:fill="B8CCE4" w:themeFill="accent1" w:themeFillTint="66"/>
          </w:tcPr>
          <w:p w14:paraId="31A954AB" w14:textId="77777777" w:rsidR="003F186C" w:rsidRPr="00BB3507" w:rsidRDefault="5289120A" w:rsidP="55E9BF76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55E9BF76">
              <w:rPr>
                <w:rFonts w:asciiTheme="majorHAnsi" w:eastAsiaTheme="majorEastAsia" w:hAnsiTheme="majorHAnsi" w:cstheme="majorBidi"/>
                <w:b/>
                <w:bCs/>
              </w:rPr>
              <w:t>Future priority</w:t>
            </w:r>
          </w:p>
        </w:tc>
        <w:tc>
          <w:tcPr>
            <w:tcW w:w="3398" w:type="dxa"/>
            <w:shd w:val="clear" w:color="auto" w:fill="B8CCE4" w:themeFill="accent1" w:themeFillTint="66"/>
          </w:tcPr>
          <w:p w14:paraId="44C6B5EF" w14:textId="77777777" w:rsidR="003F186C" w:rsidRPr="00BB3507" w:rsidRDefault="5289120A" w:rsidP="55E9BF76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55E9BF76">
              <w:rPr>
                <w:rFonts w:asciiTheme="majorHAnsi" w:eastAsiaTheme="majorEastAsia" w:hAnsiTheme="majorHAnsi" w:cstheme="majorBidi"/>
                <w:b/>
                <w:bCs/>
              </w:rPr>
              <w:t>Comments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14:paraId="582388BD" w14:textId="70A2C90E" w:rsidR="003F186C" w:rsidRPr="00BB3507" w:rsidRDefault="5289120A" w:rsidP="55E9BF76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55E9BF76">
              <w:rPr>
                <w:rFonts w:asciiTheme="majorHAnsi" w:eastAsiaTheme="majorEastAsia" w:hAnsiTheme="majorHAnsi" w:cstheme="majorBidi"/>
                <w:b/>
                <w:bCs/>
              </w:rPr>
              <w:t>Next Steps</w:t>
            </w:r>
          </w:p>
        </w:tc>
      </w:tr>
      <w:tr w:rsidR="00504F36" w14:paraId="41A3E385" w14:textId="4195F0FD" w:rsidTr="55E9BF76">
        <w:tc>
          <w:tcPr>
            <w:tcW w:w="2660" w:type="dxa"/>
          </w:tcPr>
          <w:p w14:paraId="766E2927" w14:textId="3CE1198F" w:rsidR="00504F36" w:rsidRDefault="00504F36" w:rsidP="00504F36">
            <w:pPr>
              <w:spacing w:after="0" w:line="240" w:lineRule="auto"/>
              <w:rPr>
                <w:rFonts w:asciiTheme="majorHAnsi" w:eastAsiaTheme="majorEastAsia" w:hAnsiTheme="majorHAnsi" w:cstheme="majorBidi"/>
              </w:rPr>
            </w:pPr>
            <w:r w:rsidRPr="55E9BF76">
              <w:rPr>
                <w:rFonts w:asciiTheme="majorHAnsi" w:eastAsiaTheme="majorEastAsia" w:hAnsiTheme="majorHAnsi" w:cstheme="majorBidi"/>
              </w:rPr>
              <w:t>Funding arrangements in place to award multi year agreements/contracts</w:t>
            </w:r>
          </w:p>
        </w:tc>
        <w:sdt>
          <w:sdtPr>
            <w:rPr>
              <w:b/>
              <w:bCs/>
              <w:sz w:val="40"/>
              <w:szCs w:val="40"/>
            </w:rPr>
            <w:id w:val="-1469575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17552E0C" w14:textId="28CA1350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1285846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3E294CC" w14:textId="5C17966D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1230150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B9544ED" w14:textId="6C2DF0C5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1208913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8" w:type="dxa"/>
              </w:tcPr>
              <w:p w14:paraId="36971A19" w14:textId="32B062EB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id w:val="481355042"/>
            <w:placeholder>
              <w:docPart w:val="6E082F7689B04CB89A8271977D0C6621"/>
            </w:placeholder>
            <w:showingPlcHdr/>
          </w:sdtPr>
          <w:sdtEndPr/>
          <w:sdtContent>
            <w:tc>
              <w:tcPr>
                <w:tcW w:w="3398" w:type="dxa"/>
              </w:tcPr>
              <w:p w14:paraId="35F40A74" w14:textId="1E8FA4D7" w:rsidR="00504F36" w:rsidRDefault="00504F36" w:rsidP="00504F36">
                <w:r w:rsidRPr="007B3F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64647129"/>
            <w:placeholder>
              <w:docPart w:val="0E44B39274FD48BFAD9D056E2CBB841B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1CA9FF75" w14:textId="53117256" w:rsidR="00504F36" w:rsidRDefault="00504F36" w:rsidP="00504F36">
                <w:r>
                  <w:t>Enter next steps</w:t>
                </w:r>
              </w:p>
            </w:tc>
          </w:sdtContent>
        </w:sdt>
      </w:tr>
      <w:tr w:rsidR="00504F36" w14:paraId="46523343" w14:textId="4415D76B" w:rsidTr="55E9BF76">
        <w:tc>
          <w:tcPr>
            <w:tcW w:w="2660" w:type="dxa"/>
          </w:tcPr>
          <w:p w14:paraId="664892F8" w14:textId="7EDB0119" w:rsidR="00504F36" w:rsidRDefault="00504F36" w:rsidP="00504F36">
            <w:pPr>
              <w:spacing w:after="0" w:line="240" w:lineRule="auto"/>
              <w:rPr>
                <w:rFonts w:asciiTheme="majorHAnsi" w:eastAsiaTheme="majorEastAsia" w:hAnsiTheme="majorHAnsi" w:cstheme="majorBidi"/>
              </w:rPr>
            </w:pPr>
            <w:r w:rsidRPr="55E9BF76">
              <w:rPr>
                <w:rFonts w:asciiTheme="majorHAnsi" w:eastAsiaTheme="majorEastAsia" w:hAnsiTheme="majorHAnsi" w:cstheme="majorBidi"/>
              </w:rPr>
              <w:t>Full Cost Recovery funding</w:t>
            </w:r>
          </w:p>
        </w:tc>
        <w:sdt>
          <w:sdtPr>
            <w:rPr>
              <w:b/>
              <w:bCs/>
              <w:sz w:val="40"/>
              <w:szCs w:val="40"/>
            </w:rPr>
            <w:id w:val="-1014771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7269066" w14:textId="40C869B6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1842919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87C5A9C" w14:textId="1838516D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17338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EB0BDFD" w14:textId="4EA83E07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674728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8" w:type="dxa"/>
              </w:tcPr>
              <w:p w14:paraId="1B8706E0" w14:textId="372274AF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id w:val="612552073"/>
            <w:placeholder>
              <w:docPart w:val="498536B5F352482BB8460A161A00AD1C"/>
            </w:placeholder>
            <w:showingPlcHdr/>
          </w:sdtPr>
          <w:sdtEndPr/>
          <w:sdtContent>
            <w:tc>
              <w:tcPr>
                <w:tcW w:w="3398" w:type="dxa"/>
              </w:tcPr>
              <w:p w14:paraId="2692BC7B" w14:textId="7870ADEC" w:rsidR="00504F36" w:rsidRDefault="00504F36" w:rsidP="00504F36">
                <w:r w:rsidRPr="007B3F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12746828"/>
            <w:placeholder>
              <w:docPart w:val="7CA1F3493D91446AB529CD6CF07C8C3A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278A8C64" w14:textId="53F10182" w:rsidR="00504F36" w:rsidRDefault="00504F36" w:rsidP="00504F36">
                <w:r>
                  <w:t>Enter next steps</w:t>
                </w:r>
              </w:p>
            </w:tc>
          </w:sdtContent>
        </w:sdt>
      </w:tr>
      <w:tr w:rsidR="00504F36" w14:paraId="4E01716D" w14:textId="458CBAEC" w:rsidTr="55E9BF76">
        <w:tc>
          <w:tcPr>
            <w:tcW w:w="2660" w:type="dxa"/>
          </w:tcPr>
          <w:p w14:paraId="7349BA62" w14:textId="2FA9172A" w:rsidR="00504F36" w:rsidRPr="00272ED5" w:rsidRDefault="00504F36" w:rsidP="00504F36">
            <w:pPr>
              <w:spacing w:after="0" w:line="240" w:lineRule="auto"/>
              <w:rPr>
                <w:rFonts w:asciiTheme="majorHAnsi" w:eastAsiaTheme="majorEastAsia" w:hAnsiTheme="majorHAnsi" w:cstheme="majorBidi"/>
                <w:lang w:val="en-GB"/>
              </w:rPr>
            </w:pPr>
            <w:r w:rsidRPr="55E9BF76">
              <w:rPr>
                <w:rFonts w:asciiTheme="majorHAnsi" w:eastAsiaTheme="majorEastAsia" w:hAnsiTheme="majorHAnsi" w:cstheme="majorBidi"/>
                <w:lang w:val="en-GB"/>
              </w:rPr>
              <w:t>Payment models prioritise service delivery and full cost recovery rather than strict payment-by-results approaches.</w:t>
            </w:r>
          </w:p>
        </w:tc>
        <w:sdt>
          <w:sdtPr>
            <w:rPr>
              <w:b/>
              <w:bCs/>
              <w:sz w:val="40"/>
              <w:szCs w:val="40"/>
            </w:rPr>
            <w:id w:val="96385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1D48B66A" w14:textId="078D34D1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1909612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03B4335" w14:textId="7D86F5A9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1639565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395107B" w14:textId="27360C5D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908305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8" w:type="dxa"/>
              </w:tcPr>
              <w:p w14:paraId="13EE10C3" w14:textId="11DBDE7B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id w:val="2064826547"/>
            <w:placeholder>
              <w:docPart w:val="73AD80FAF81D449C87387BE75C6B979C"/>
            </w:placeholder>
            <w:showingPlcHdr/>
          </w:sdtPr>
          <w:sdtEndPr/>
          <w:sdtContent>
            <w:tc>
              <w:tcPr>
                <w:tcW w:w="3398" w:type="dxa"/>
              </w:tcPr>
              <w:p w14:paraId="4315914E" w14:textId="1686F01C" w:rsidR="00504F36" w:rsidRDefault="00504F36" w:rsidP="00504F36">
                <w:r w:rsidRPr="007B3F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8280860"/>
            <w:placeholder>
              <w:docPart w:val="7D73476F7B224819982AB176A0461A42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1140A9E7" w14:textId="6F1FA31C" w:rsidR="00504F36" w:rsidRDefault="00504F36" w:rsidP="00504F36">
                <w:r>
                  <w:t>Enter next steps</w:t>
                </w:r>
              </w:p>
            </w:tc>
          </w:sdtContent>
        </w:sdt>
      </w:tr>
      <w:tr w:rsidR="00504F36" w14:paraId="1740CC85" w14:textId="307E5130" w:rsidTr="55E9BF76">
        <w:tc>
          <w:tcPr>
            <w:tcW w:w="2660" w:type="dxa"/>
          </w:tcPr>
          <w:p w14:paraId="703FC223" w14:textId="500A50D9" w:rsidR="00504F36" w:rsidRDefault="00504F36" w:rsidP="00504F36">
            <w:pPr>
              <w:spacing w:after="0" w:line="240" w:lineRule="auto"/>
              <w:rPr>
                <w:rFonts w:asciiTheme="majorHAnsi" w:eastAsiaTheme="majorEastAsia" w:hAnsiTheme="majorHAnsi" w:cstheme="majorBidi"/>
              </w:rPr>
            </w:pPr>
            <w:r w:rsidRPr="55E9BF76">
              <w:rPr>
                <w:rFonts w:asciiTheme="majorHAnsi" w:eastAsiaTheme="majorEastAsia" w:hAnsiTheme="majorHAnsi" w:cstheme="majorBidi"/>
              </w:rPr>
              <w:t xml:space="preserve">Clear payment schedules: min quarterly in arrears. </w:t>
            </w:r>
          </w:p>
        </w:tc>
        <w:sdt>
          <w:sdtPr>
            <w:rPr>
              <w:b/>
              <w:bCs/>
              <w:sz w:val="40"/>
              <w:szCs w:val="40"/>
            </w:rPr>
            <w:id w:val="576174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72498D97" w14:textId="18CFE459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849862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85B1F3C" w14:textId="0432317F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619490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E698A9C" w14:textId="1E5352B0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1885317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8" w:type="dxa"/>
              </w:tcPr>
              <w:p w14:paraId="660C47F6" w14:textId="61659DE5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id w:val="-1537964372"/>
            <w:placeholder>
              <w:docPart w:val="1ADA514D0AE049F9916C39D9986767A3"/>
            </w:placeholder>
            <w:showingPlcHdr/>
          </w:sdtPr>
          <w:sdtEndPr/>
          <w:sdtContent>
            <w:tc>
              <w:tcPr>
                <w:tcW w:w="3398" w:type="dxa"/>
              </w:tcPr>
              <w:p w14:paraId="7FC5E0D0" w14:textId="24A14495" w:rsidR="00504F36" w:rsidRDefault="00504F36" w:rsidP="00504F36">
                <w:r w:rsidRPr="007B3F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20771285"/>
            <w:placeholder>
              <w:docPart w:val="6DF17A24925F4A81A41F12EB7281CEA7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232F3B17" w14:textId="552ACFB3" w:rsidR="00504F36" w:rsidRDefault="00504F36" w:rsidP="00504F36">
                <w:r>
                  <w:t>Enter next steps</w:t>
                </w:r>
              </w:p>
            </w:tc>
          </w:sdtContent>
        </w:sdt>
      </w:tr>
      <w:tr w:rsidR="00504F36" w14:paraId="11A98934" w14:textId="37D24E47" w:rsidTr="55E9BF76">
        <w:tc>
          <w:tcPr>
            <w:tcW w:w="2660" w:type="dxa"/>
          </w:tcPr>
          <w:p w14:paraId="5030C0CC" w14:textId="300158A6" w:rsidR="00504F36" w:rsidRPr="35E8F627" w:rsidRDefault="00504F36" w:rsidP="00504F36">
            <w:pPr>
              <w:spacing w:after="0" w:line="240" w:lineRule="auto"/>
              <w:rPr>
                <w:rFonts w:asciiTheme="majorHAnsi" w:eastAsiaTheme="majorEastAsia" w:hAnsiTheme="majorHAnsi" w:cstheme="majorBidi"/>
              </w:rPr>
            </w:pPr>
            <w:r w:rsidRPr="55E9BF76">
              <w:rPr>
                <w:rFonts w:asciiTheme="majorHAnsi" w:eastAsiaTheme="majorEastAsia" w:hAnsiTheme="majorHAnsi" w:cstheme="majorBidi"/>
              </w:rPr>
              <w:t>Payment in advance where appropriate</w:t>
            </w:r>
          </w:p>
        </w:tc>
        <w:sdt>
          <w:sdtPr>
            <w:rPr>
              <w:b/>
              <w:bCs/>
              <w:sz w:val="40"/>
              <w:szCs w:val="40"/>
            </w:rPr>
            <w:id w:val="1044102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9D2FE96" w14:textId="5B271342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670715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97B830E" w14:textId="7B037C9A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63649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3AED8A1" w14:textId="42954A65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1654364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8" w:type="dxa"/>
              </w:tcPr>
              <w:p w14:paraId="1E402FB3" w14:textId="4B9602AC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id w:val="1227487164"/>
            <w:placeholder>
              <w:docPart w:val="8AB90519A34E4D1598A47E28870560F9"/>
            </w:placeholder>
            <w:showingPlcHdr/>
          </w:sdtPr>
          <w:sdtEndPr/>
          <w:sdtContent>
            <w:tc>
              <w:tcPr>
                <w:tcW w:w="3398" w:type="dxa"/>
              </w:tcPr>
              <w:p w14:paraId="158A84AC" w14:textId="2E644012" w:rsidR="00504F36" w:rsidRDefault="00504F36" w:rsidP="00504F36">
                <w:r w:rsidRPr="007B3F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18094728"/>
            <w:placeholder>
              <w:docPart w:val="C185186FB435477388D6ACD06D37DCC3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593EBB56" w14:textId="03293951" w:rsidR="00504F36" w:rsidRDefault="00504F36" w:rsidP="00504F36">
                <w:r>
                  <w:t>Enter next steps</w:t>
                </w:r>
              </w:p>
            </w:tc>
          </w:sdtContent>
        </w:sdt>
      </w:tr>
    </w:tbl>
    <w:p w14:paraId="7C9D3BB2" w14:textId="4763932F" w:rsidR="00BB3507" w:rsidRPr="006C1541" w:rsidRDefault="00BB3507" w:rsidP="55E9BF76">
      <w:pPr>
        <w:rPr>
          <w:rFonts w:asciiTheme="majorHAnsi" w:eastAsiaTheme="majorEastAsia" w:hAnsiTheme="majorHAnsi" w:cstheme="majorBidi"/>
          <w:sz w:val="30"/>
          <w:szCs w:val="30"/>
        </w:rPr>
      </w:pPr>
    </w:p>
    <w:p w14:paraId="51CFD641" w14:textId="77777777" w:rsidR="0059515E" w:rsidRDefault="0059515E" w:rsidP="55E9BF76">
      <w:pPr>
        <w:rPr>
          <w:rFonts w:asciiTheme="majorHAnsi" w:eastAsiaTheme="majorEastAsia" w:hAnsiTheme="majorHAnsi" w:cstheme="majorBidi"/>
          <w:b/>
          <w:bCs/>
          <w:color w:val="4F81BD" w:themeColor="accent1"/>
          <w:sz w:val="36"/>
          <w:szCs w:val="36"/>
        </w:rPr>
      </w:pPr>
      <w:r w:rsidRPr="55E9BF76">
        <w:rPr>
          <w:rFonts w:asciiTheme="majorHAnsi" w:eastAsiaTheme="majorEastAsia" w:hAnsiTheme="majorHAnsi" w:cstheme="majorBidi"/>
          <w:sz w:val="36"/>
          <w:szCs w:val="36"/>
        </w:rPr>
        <w:br w:type="page"/>
      </w:r>
    </w:p>
    <w:p w14:paraId="337337C4" w14:textId="2D593194" w:rsidR="000329AB" w:rsidRDefault="35E8F627" w:rsidP="55E9BF76">
      <w:pPr>
        <w:pStyle w:val="Heading2"/>
        <w:rPr>
          <w:sz w:val="36"/>
          <w:szCs w:val="36"/>
        </w:rPr>
      </w:pPr>
      <w:r w:rsidRPr="55E9BF76">
        <w:rPr>
          <w:sz w:val="36"/>
          <w:szCs w:val="36"/>
        </w:rPr>
        <w:lastRenderedPageBreak/>
        <w:t xml:space="preserve">PRINCIPLE 4: Proportionate Evaluation and Reporting </w:t>
      </w:r>
    </w:p>
    <w:p w14:paraId="33E6696B" w14:textId="77777777" w:rsidR="00D30CDC" w:rsidRPr="00D30CDC" w:rsidRDefault="00D30CDC" w:rsidP="55E9BF76">
      <w:pPr>
        <w:rPr>
          <w:rFonts w:asciiTheme="majorHAnsi" w:eastAsiaTheme="majorEastAsia" w:hAnsiTheme="majorHAnsi" w:cstheme="majorBidi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992"/>
        <w:gridCol w:w="1134"/>
        <w:gridCol w:w="1276"/>
        <w:gridCol w:w="1175"/>
        <w:gridCol w:w="3361"/>
        <w:gridCol w:w="3260"/>
      </w:tblGrid>
      <w:tr w:rsidR="00B2090F" w:rsidRPr="00BB3507" w14:paraId="28A84BF4" w14:textId="3A51B662" w:rsidTr="0088FFDC">
        <w:tc>
          <w:tcPr>
            <w:tcW w:w="2660" w:type="dxa"/>
            <w:shd w:val="clear" w:color="auto" w:fill="B8CCE4" w:themeFill="accent1" w:themeFillTint="66"/>
          </w:tcPr>
          <w:p w14:paraId="2F06B1F4" w14:textId="77777777" w:rsidR="00B2090F" w:rsidRPr="00BB3507" w:rsidRDefault="0D68C987" w:rsidP="55E9BF76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55E9BF76">
              <w:rPr>
                <w:rFonts w:asciiTheme="majorHAnsi" w:eastAsiaTheme="majorEastAsia" w:hAnsiTheme="majorHAnsi" w:cstheme="majorBidi"/>
                <w:b/>
                <w:bCs/>
                <w:sz w:val="40"/>
                <w:szCs w:val="40"/>
              </w:rPr>
              <w:t>Action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29E8CDD4" w14:textId="77777777" w:rsidR="00B2090F" w:rsidRPr="00BB3507" w:rsidRDefault="0D68C987" w:rsidP="55E9BF76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55E9BF76">
              <w:rPr>
                <w:rFonts w:asciiTheme="majorHAnsi" w:eastAsiaTheme="majorEastAsia" w:hAnsiTheme="majorHAnsi" w:cstheme="majorBidi"/>
                <w:b/>
                <w:bCs/>
              </w:rPr>
              <w:t>Already doing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1F542A94" w14:textId="77777777" w:rsidR="00B2090F" w:rsidRPr="00BB3507" w:rsidRDefault="0D68C987" w:rsidP="55E9BF76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55E9BF76">
              <w:rPr>
                <w:rFonts w:asciiTheme="majorHAnsi" w:eastAsiaTheme="majorEastAsia" w:hAnsiTheme="majorHAnsi" w:cstheme="majorBidi"/>
                <w:b/>
                <w:bCs/>
              </w:rPr>
              <w:t>Work in progress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14:paraId="4824C0CE" w14:textId="77777777" w:rsidR="00B2090F" w:rsidRPr="00BB3507" w:rsidRDefault="0D68C987" w:rsidP="55E9BF76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55E9BF76">
              <w:rPr>
                <w:rFonts w:asciiTheme="majorHAnsi" w:eastAsiaTheme="majorEastAsia" w:hAnsiTheme="majorHAnsi" w:cstheme="majorBidi"/>
                <w:b/>
                <w:bCs/>
              </w:rPr>
              <w:t>Priority for this year</w:t>
            </w:r>
          </w:p>
        </w:tc>
        <w:tc>
          <w:tcPr>
            <w:tcW w:w="1175" w:type="dxa"/>
            <w:shd w:val="clear" w:color="auto" w:fill="B8CCE4" w:themeFill="accent1" w:themeFillTint="66"/>
          </w:tcPr>
          <w:p w14:paraId="015C8353" w14:textId="77777777" w:rsidR="00B2090F" w:rsidRPr="00BB3507" w:rsidRDefault="0D68C987" w:rsidP="55E9BF76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55E9BF76">
              <w:rPr>
                <w:rFonts w:asciiTheme="majorHAnsi" w:eastAsiaTheme="majorEastAsia" w:hAnsiTheme="majorHAnsi" w:cstheme="majorBidi"/>
                <w:b/>
                <w:bCs/>
              </w:rPr>
              <w:t>Future priority</w:t>
            </w:r>
          </w:p>
        </w:tc>
        <w:tc>
          <w:tcPr>
            <w:tcW w:w="3361" w:type="dxa"/>
            <w:shd w:val="clear" w:color="auto" w:fill="B8CCE4" w:themeFill="accent1" w:themeFillTint="66"/>
          </w:tcPr>
          <w:p w14:paraId="6FF2C211" w14:textId="77777777" w:rsidR="00B2090F" w:rsidRPr="00BB3507" w:rsidRDefault="0D68C987" w:rsidP="55E9BF76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55E9BF76">
              <w:rPr>
                <w:rFonts w:asciiTheme="majorHAnsi" w:eastAsiaTheme="majorEastAsia" w:hAnsiTheme="majorHAnsi" w:cstheme="majorBidi"/>
                <w:b/>
                <w:bCs/>
              </w:rPr>
              <w:t>Comments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14:paraId="6BCE8EA3" w14:textId="3AFDCB2B" w:rsidR="00B2090F" w:rsidRPr="00BB3507" w:rsidRDefault="0D68C987" w:rsidP="55E9BF76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55E9BF76">
              <w:rPr>
                <w:rFonts w:asciiTheme="majorHAnsi" w:eastAsiaTheme="majorEastAsia" w:hAnsiTheme="majorHAnsi" w:cstheme="majorBidi"/>
                <w:b/>
                <w:bCs/>
              </w:rPr>
              <w:t>Next Steps</w:t>
            </w:r>
          </w:p>
        </w:tc>
      </w:tr>
      <w:tr w:rsidR="00504F36" w14:paraId="3D4BE6FC" w14:textId="6E80F5A2" w:rsidTr="0088FFDC">
        <w:tc>
          <w:tcPr>
            <w:tcW w:w="2660" w:type="dxa"/>
          </w:tcPr>
          <w:p w14:paraId="0A9D5DC7" w14:textId="36C9BF87" w:rsidR="00504F36" w:rsidRDefault="00504F36" w:rsidP="00504F36">
            <w:pPr>
              <w:spacing w:after="0" w:line="240" w:lineRule="auto"/>
              <w:rPr>
                <w:rFonts w:asciiTheme="majorHAnsi" w:eastAsiaTheme="majorEastAsia" w:hAnsiTheme="majorHAnsi" w:cstheme="majorBidi"/>
              </w:rPr>
            </w:pPr>
            <w:r w:rsidRPr="55E9BF76">
              <w:rPr>
                <w:rFonts w:asciiTheme="majorHAnsi" w:eastAsiaTheme="majorEastAsia" w:hAnsiTheme="majorHAnsi" w:cstheme="majorBidi"/>
              </w:rPr>
              <w:t>Continuous Improvement mindset with regards to use of data is adopted</w:t>
            </w:r>
          </w:p>
        </w:tc>
        <w:sdt>
          <w:sdtPr>
            <w:rPr>
              <w:b/>
              <w:bCs/>
              <w:sz w:val="40"/>
              <w:szCs w:val="40"/>
            </w:rPr>
            <w:id w:val="154825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5FFE419F" w14:textId="0EB57A92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943924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1E3BAA14" w14:textId="249C1A1F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37246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73643B35" w14:textId="694B0F2E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466662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5" w:type="dxa"/>
              </w:tcPr>
              <w:p w14:paraId="1EA1B0F9" w14:textId="2AE1ED97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id w:val="-1302844342"/>
            <w:placeholder>
              <w:docPart w:val="C581458F30134D92B694AE7531417798"/>
            </w:placeholder>
            <w:showingPlcHdr/>
          </w:sdtPr>
          <w:sdtEndPr/>
          <w:sdtContent>
            <w:tc>
              <w:tcPr>
                <w:tcW w:w="3361" w:type="dxa"/>
              </w:tcPr>
              <w:p w14:paraId="512E5455" w14:textId="559FEC3A" w:rsidR="00504F36" w:rsidRDefault="00504F36" w:rsidP="00504F36">
                <w:r w:rsidRPr="007B3F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06270097"/>
            <w:placeholder>
              <w:docPart w:val="501D13F7E37C4762A5C4A4D1DF1990E4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53C89B5C" w14:textId="1C65A155" w:rsidR="00504F36" w:rsidRDefault="00504F36" w:rsidP="00504F36">
                <w:r>
                  <w:t>Enter next steps</w:t>
                </w:r>
              </w:p>
            </w:tc>
          </w:sdtContent>
        </w:sdt>
      </w:tr>
      <w:tr w:rsidR="00504F36" w14:paraId="3742D7AC" w14:textId="675F212F" w:rsidTr="0088FFDC">
        <w:tc>
          <w:tcPr>
            <w:tcW w:w="2660" w:type="dxa"/>
          </w:tcPr>
          <w:p w14:paraId="153BC721" w14:textId="6D43F425" w:rsidR="00504F36" w:rsidRDefault="00504F36" w:rsidP="00504F36">
            <w:pPr>
              <w:spacing w:after="0" w:line="240" w:lineRule="auto"/>
              <w:rPr>
                <w:rFonts w:asciiTheme="majorHAnsi" w:eastAsiaTheme="majorEastAsia" w:hAnsiTheme="majorHAnsi" w:cstheme="majorBidi"/>
              </w:rPr>
            </w:pPr>
            <w:r w:rsidRPr="55E9BF76">
              <w:rPr>
                <w:rFonts w:asciiTheme="majorHAnsi" w:eastAsiaTheme="majorEastAsia" w:hAnsiTheme="majorHAnsi" w:cstheme="majorBidi"/>
              </w:rPr>
              <w:t xml:space="preserve">Data reporting is person-centred, appropriate to provision, scale and stage </w:t>
            </w:r>
          </w:p>
        </w:tc>
        <w:sdt>
          <w:sdtPr>
            <w:rPr>
              <w:b/>
              <w:bCs/>
              <w:sz w:val="40"/>
              <w:szCs w:val="40"/>
            </w:rPr>
            <w:id w:val="-194316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53D062C8" w14:textId="00EE1A1B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1744682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47DB947" w14:textId="559D5B59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1196809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4658F60" w14:textId="22A8932E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829018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5" w:type="dxa"/>
              </w:tcPr>
              <w:p w14:paraId="3C03189E" w14:textId="36648F68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id w:val="-377549749"/>
            <w:placeholder>
              <w:docPart w:val="7A9B37B1CE3746369E2DBF6250BDED95"/>
            </w:placeholder>
            <w:showingPlcHdr/>
          </w:sdtPr>
          <w:sdtEndPr/>
          <w:sdtContent>
            <w:tc>
              <w:tcPr>
                <w:tcW w:w="3361" w:type="dxa"/>
              </w:tcPr>
              <w:p w14:paraId="4F28DE37" w14:textId="4B3B846B" w:rsidR="00504F36" w:rsidRDefault="00504F36" w:rsidP="00504F36">
                <w:r w:rsidRPr="007B3F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19687724"/>
            <w:placeholder>
              <w:docPart w:val="49CA3F06596449DF8E84140AE873BE52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0341CE6A" w14:textId="5BF7F941" w:rsidR="00504F36" w:rsidRDefault="00504F36" w:rsidP="00504F36">
                <w:r>
                  <w:t>Enter next steps</w:t>
                </w:r>
              </w:p>
            </w:tc>
          </w:sdtContent>
        </w:sdt>
      </w:tr>
      <w:tr w:rsidR="00504F36" w14:paraId="73A88BFB" w14:textId="12C8A867" w:rsidTr="0088FFDC">
        <w:tc>
          <w:tcPr>
            <w:tcW w:w="2660" w:type="dxa"/>
          </w:tcPr>
          <w:p w14:paraId="1F9B9F5A" w14:textId="4AA3E99D" w:rsidR="00504F36" w:rsidRDefault="00504F36" w:rsidP="00504F36">
            <w:pPr>
              <w:spacing w:after="0" w:line="240" w:lineRule="auto"/>
              <w:rPr>
                <w:rFonts w:asciiTheme="majorHAnsi" w:eastAsiaTheme="majorEastAsia" w:hAnsiTheme="majorHAnsi" w:cstheme="majorBidi"/>
              </w:rPr>
            </w:pPr>
            <w:r w:rsidRPr="55E9BF76">
              <w:rPr>
                <w:rFonts w:asciiTheme="majorHAnsi" w:eastAsiaTheme="majorEastAsia" w:hAnsiTheme="majorHAnsi" w:cstheme="majorBidi"/>
              </w:rPr>
              <w:t>Services gather feedback from service users. Evidence informs planning and adaptations</w:t>
            </w:r>
          </w:p>
        </w:tc>
        <w:sdt>
          <w:sdtPr>
            <w:rPr>
              <w:b/>
              <w:bCs/>
              <w:sz w:val="40"/>
              <w:szCs w:val="40"/>
            </w:rPr>
            <w:id w:val="-1681656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37098AE4" w14:textId="4CC201DE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552662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507B381" w14:textId="2D449C6B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1629703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4DAB6D4" w14:textId="5F0F1E5F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1301114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5" w:type="dxa"/>
              </w:tcPr>
              <w:p w14:paraId="4608D04F" w14:textId="17D5F140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id w:val="675552015"/>
            <w:placeholder>
              <w:docPart w:val="228076D197B746DB9335BBEAC2270C0D"/>
            </w:placeholder>
            <w:showingPlcHdr/>
          </w:sdtPr>
          <w:sdtEndPr/>
          <w:sdtContent>
            <w:tc>
              <w:tcPr>
                <w:tcW w:w="3361" w:type="dxa"/>
              </w:tcPr>
              <w:p w14:paraId="56B06C83" w14:textId="440C7D85" w:rsidR="00504F36" w:rsidRDefault="00504F36" w:rsidP="00504F36">
                <w:r w:rsidRPr="007B3F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01980760"/>
            <w:placeholder>
              <w:docPart w:val="33FA324487F74807BDC4A9044C1ECBFD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78250BF1" w14:textId="4C7D8F63" w:rsidR="00504F36" w:rsidRDefault="00504F36" w:rsidP="00504F36">
                <w:r>
                  <w:t>Enter next steps</w:t>
                </w:r>
              </w:p>
            </w:tc>
          </w:sdtContent>
        </w:sdt>
      </w:tr>
      <w:tr w:rsidR="00504F36" w14:paraId="09FE9611" w14:textId="2BBB760A" w:rsidTr="0088FFDC">
        <w:tc>
          <w:tcPr>
            <w:tcW w:w="2660" w:type="dxa"/>
          </w:tcPr>
          <w:p w14:paraId="2CFEC9CB" w14:textId="0659C462" w:rsidR="00504F36" w:rsidRDefault="00504F36" w:rsidP="00504F36">
            <w:pPr>
              <w:spacing w:after="0" w:line="240" w:lineRule="auto"/>
              <w:rPr>
                <w:rFonts w:asciiTheme="majorHAnsi" w:eastAsiaTheme="majorEastAsia" w:hAnsiTheme="majorHAnsi" w:cstheme="majorBidi"/>
              </w:rPr>
            </w:pPr>
            <w:r w:rsidRPr="55E9BF76">
              <w:rPr>
                <w:rFonts w:asciiTheme="majorHAnsi" w:eastAsiaTheme="majorEastAsia" w:hAnsiTheme="majorHAnsi" w:cstheme="majorBidi"/>
              </w:rPr>
              <w:t>Data required for monitoring and evaluation is agreed at the start and not changed unnecessarily</w:t>
            </w:r>
          </w:p>
        </w:tc>
        <w:sdt>
          <w:sdtPr>
            <w:rPr>
              <w:b/>
              <w:bCs/>
              <w:sz w:val="40"/>
              <w:szCs w:val="40"/>
            </w:rPr>
            <w:id w:val="2009712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192D9A82" w14:textId="436DA1DD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1633557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8A35355" w14:textId="2245A5AB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950124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9BE0E6E" w14:textId="3EDDBCBA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1294359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5" w:type="dxa"/>
              </w:tcPr>
              <w:p w14:paraId="47F51917" w14:textId="4D08F3BD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id w:val="-794829334"/>
            <w:placeholder>
              <w:docPart w:val="39FB54B6BE3B4CD7BC0DA3FA706B1356"/>
            </w:placeholder>
            <w:showingPlcHdr/>
          </w:sdtPr>
          <w:sdtEndPr/>
          <w:sdtContent>
            <w:tc>
              <w:tcPr>
                <w:tcW w:w="3361" w:type="dxa"/>
              </w:tcPr>
              <w:p w14:paraId="68640AF5" w14:textId="6F7BE451" w:rsidR="00504F36" w:rsidRDefault="00504F36" w:rsidP="00504F36">
                <w:r w:rsidRPr="007B3F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43315436"/>
            <w:placeholder>
              <w:docPart w:val="198A9E71241E4DDAAD88EFAFCB96A94D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24D94AA1" w14:textId="6D395EED" w:rsidR="00504F36" w:rsidRDefault="00504F36" w:rsidP="00504F36">
                <w:r>
                  <w:t>Enter next steps</w:t>
                </w:r>
              </w:p>
            </w:tc>
          </w:sdtContent>
        </w:sdt>
      </w:tr>
      <w:tr w:rsidR="00504F36" w14:paraId="20191AEC" w14:textId="341237A8" w:rsidTr="0088FFDC">
        <w:tc>
          <w:tcPr>
            <w:tcW w:w="2660" w:type="dxa"/>
          </w:tcPr>
          <w:p w14:paraId="1E067709" w14:textId="554CFFDF" w:rsidR="00504F36" w:rsidRDefault="00504F36" w:rsidP="00504F36">
            <w:pPr>
              <w:spacing w:after="0" w:line="240" w:lineRule="auto"/>
              <w:rPr>
                <w:rFonts w:asciiTheme="majorHAnsi" w:eastAsiaTheme="majorEastAsia" w:hAnsiTheme="majorHAnsi" w:cstheme="majorBidi"/>
              </w:rPr>
            </w:pPr>
            <w:r w:rsidRPr="55E9BF76">
              <w:rPr>
                <w:rFonts w:asciiTheme="majorHAnsi" w:eastAsiaTheme="majorEastAsia" w:hAnsiTheme="majorHAnsi" w:cstheme="majorBidi"/>
              </w:rPr>
              <w:t>Providers trained and supported to understand data requirements and responsibilities</w:t>
            </w:r>
          </w:p>
        </w:tc>
        <w:sdt>
          <w:sdtPr>
            <w:rPr>
              <w:b/>
              <w:bCs/>
              <w:sz w:val="40"/>
              <w:szCs w:val="40"/>
            </w:rPr>
            <w:id w:val="-183370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1FA838B" w14:textId="257605D7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572964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F670C52" w14:textId="05208CFC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62728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7B2872D" w14:textId="71870200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1280070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5" w:type="dxa"/>
              </w:tcPr>
              <w:p w14:paraId="40F2F011" w14:textId="120C9DE4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id w:val="-1695766956"/>
            <w:placeholder>
              <w:docPart w:val="94253D24242E4A878F455BEDA0AD51DC"/>
            </w:placeholder>
            <w:showingPlcHdr/>
          </w:sdtPr>
          <w:sdtEndPr/>
          <w:sdtContent>
            <w:tc>
              <w:tcPr>
                <w:tcW w:w="3361" w:type="dxa"/>
              </w:tcPr>
              <w:p w14:paraId="23D9E851" w14:textId="2B2F7AAE" w:rsidR="00504F36" w:rsidRDefault="00504F36" w:rsidP="00504F36">
                <w:r w:rsidRPr="007B3F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64039973"/>
            <w:placeholder>
              <w:docPart w:val="CFAD4A06297A4D0CB1111E8E6A8559A6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123AB4B1" w14:textId="3D11996B" w:rsidR="00504F36" w:rsidRDefault="00504F36" w:rsidP="00504F36">
                <w:r>
                  <w:t>Enter next steps</w:t>
                </w:r>
              </w:p>
            </w:tc>
          </w:sdtContent>
        </w:sdt>
      </w:tr>
      <w:tr w:rsidR="00504F36" w14:paraId="1DF0135F" w14:textId="3C21332B" w:rsidTr="0088FFDC">
        <w:tc>
          <w:tcPr>
            <w:tcW w:w="2660" w:type="dxa"/>
          </w:tcPr>
          <w:p w14:paraId="071F608F" w14:textId="191C117A" w:rsidR="00504F36" w:rsidRDefault="00504F36" w:rsidP="00504F36">
            <w:pPr>
              <w:spacing w:after="0" w:line="240" w:lineRule="auto"/>
              <w:rPr>
                <w:rFonts w:asciiTheme="majorHAnsi" w:eastAsiaTheme="majorEastAsia" w:hAnsiTheme="majorHAnsi" w:cstheme="majorBidi"/>
              </w:rPr>
            </w:pPr>
            <w:r w:rsidRPr="55E9BF76">
              <w:rPr>
                <w:rFonts w:asciiTheme="majorHAnsi" w:eastAsiaTheme="majorEastAsia" w:hAnsiTheme="majorHAnsi" w:cstheme="majorBidi"/>
              </w:rPr>
              <w:t>Separate forms for equalities data</w:t>
            </w:r>
          </w:p>
        </w:tc>
        <w:sdt>
          <w:sdtPr>
            <w:rPr>
              <w:b/>
              <w:bCs/>
              <w:sz w:val="40"/>
              <w:szCs w:val="40"/>
            </w:rPr>
            <w:id w:val="581336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2B67E8EF" w14:textId="1935AC20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1728215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7B373E27" w14:textId="6412CD1E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692532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78E875FC" w14:textId="24D359A0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2048208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5" w:type="dxa"/>
              </w:tcPr>
              <w:p w14:paraId="16C84661" w14:textId="3E464BA6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id w:val="702908343"/>
            <w:placeholder>
              <w:docPart w:val="CB9A2A8EDFFD4E8583AB5F2A3E3B7258"/>
            </w:placeholder>
            <w:showingPlcHdr/>
          </w:sdtPr>
          <w:sdtEndPr/>
          <w:sdtContent>
            <w:tc>
              <w:tcPr>
                <w:tcW w:w="3361" w:type="dxa"/>
              </w:tcPr>
              <w:p w14:paraId="464AA864" w14:textId="6CF03F77" w:rsidR="00504F36" w:rsidRDefault="00504F36" w:rsidP="00504F36">
                <w:r w:rsidRPr="007B3F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96028818"/>
            <w:placeholder>
              <w:docPart w:val="E9EFB3DEB7234613BC4085620EDC3071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0A13327E" w14:textId="708BBDCE" w:rsidR="00504F36" w:rsidRDefault="00504F36" w:rsidP="00504F36">
                <w:r>
                  <w:t>Enter next steps</w:t>
                </w:r>
              </w:p>
            </w:tc>
          </w:sdtContent>
        </w:sdt>
      </w:tr>
      <w:tr w:rsidR="00504F36" w14:paraId="5B371A95" w14:textId="2316A29E" w:rsidTr="0088FFDC">
        <w:tc>
          <w:tcPr>
            <w:tcW w:w="2660" w:type="dxa"/>
          </w:tcPr>
          <w:p w14:paraId="10960D7C" w14:textId="77777777" w:rsidR="00504F36" w:rsidRDefault="00504F36" w:rsidP="00504F36">
            <w:pPr>
              <w:spacing w:after="0" w:line="240" w:lineRule="auto"/>
              <w:rPr>
                <w:rFonts w:asciiTheme="majorHAnsi" w:eastAsiaTheme="majorEastAsia" w:hAnsiTheme="majorHAnsi" w:cstheme="majorBidi"/>
              </w:rPr>
            </w:pPr>
            <w:r w:rsidRPr="55E9BF76">
              <w:rPr>
                <w:rFonts w:asciiTheme="majorHAnsi" w:eastAsiaTheme="majorEastAsia" w:hAnsiTheme="majorHAnsi" w:cstheme="majorBidi"/>
              </w:rPr>
              <w:t>Financial evidence on spend is proportionate and reasonable</w:t>
            </w:r>
          </w:p>
        </w:tc>
        <w:sdt>
          <w:sdtPr>
            <w:rPr>
              <w:b/>
              <w:bCs/>
              <w:sz w:val="40"/>
              <w:szCs w:val="40"/>
            </w:rPr>
            <w:id w:val="-1529415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3E9CC6B9" w14:textId="2F730BE3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1500658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E44A812" w14:textId="30CE9550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1170911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248A095" w14:textId="5891E262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849327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5" w:type="dxa"/>
              </w:tcPr>
              <w:p w14:paraId="5A03AB57" w14:textId="081551F9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id w:val="857936080"/>
            <w:placeholder>
              <w:docPart w:val="4D89A016DD3B484EAA0A473CFD0313E1"/>
            </w:placeholder>
            <w:showingPlcHdr/>
          </w:sdtPr>
          <w:sdtEndPr/>
          <w:sdtContent>
            <w:tc>
              <w:tcPr>
                <w:tcW w:w="3361" w:type="dxa"/>
              </w:tcPr>
              <w:p w14:paraId="6EE50466" w14:textId="26FB7D27" w:rsidR="00504F36" w:rsidRDefault="00504F36" w:rsidP="00504F36">
                <w:r w:rsidRPr="007B3F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999180"/>
            <w:placeholder>
              <w:docPart w:val="090152DD6DC44BAB983DD0629EA5FE66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238D9F35" w14:textId="1F8210F4" w:rsidR="00504F36" w:rsidRDefault="00504F36" w:rsidP="00504F36">
                <w:r>
                  <w:t>Enter next steps</w:t>
                </w:r>
              </w:p>
            </w:tc>
          </w:sdtContent>
        </w:sdt>
      </w:tr>
      <w:tr w:rsidR="00504F36" w14:paraId="1E58939B" w14:textId="6D49EE28" w:rsidTr="0088FFDC">
        <w:tc>
          <w:tcPr>
            <w:tcW w:w="2660" w:type="dxa"/>
          </w:tcPr>
          <w:p w14:paraId="242E3CA9" w14:textId="2C10744A" w:rsidR="00504F36" w:rsidRDefault="00504F36" w:rsidP="00504F36">
            <w:pPr>
              <w:spacing w:after="0" w:line="240" w:lineRule="auto"/>
              <w:rPr>
                <w:rFonts w:asciiTheme="majorHAnsi" w:eastAsiaTheme="majorEastAsia" w:hAnsiTheme="majorHAnsi" w:cstheme="majorBidi"/>
              </w:rPr>
            </w:pPr>
            <w:r w:rsidRPr="55E9BF76">
              <w:rPr>
                <w:rFonts w:asciiTheme="majorHAnsi" w:eastAsiaTheme="majorEastAsia" w:hAnsiTheme="majorHAnsi" w:cstheme="majorBidi"/>
              </w:rPr>
              <w:t>Use of a shared Customer Relationship Manager System (CRMS) with support</w:t>
            </w:r>
          </w:p>
        </w:tc>
        <w:sdt>
          <w:sdtPr>
            <w:rPr>
              <w:b/>
              <w:bCs/>
              <w:sz w:val="40"/>
              <w:szCs w:val="40"/>
            </w:rPr>
            <w:id w:val="-641964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1EA2D7B0" w14:textId="25AFFFD4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1094317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5C732C9" w14:textId="33928A7B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2091883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2B3B0ED" w14:textId="6F034445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1848215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5" w:type="dxa"/>
              </w:tcPr>
              <w:p w14:paraId="4D1B85E1" w14:textId="4CFE109F" w:rsidR="00504F36" w:rsidRDefault="00504F36" w:rsidP="00504F36">
                <w:pPr>
                  <w:jc w:val="center"/>
                </w:pPr>
                <w:r w:rsidRPr="00680660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id w:val="611410893"/>
            <w:placeholder>
              <w:docPart w:val="771C9B0D8185475A9D3B7F804F4C3A39"/>
            </w:placeholder>
            <w:showingPlcHdr/>
          </w:sdtPr>
          <w:sdtEndPr/>
          <w:sdtContent>
            <w:tc>
              <w:tcPr>
                <w:tcW w:w="3361" w:type="dxa"/>
              </w:tcPr>
              <w:p w14:paraId="5922CAE0" w14:textId="7EEAFBD3" w:rsidR="00504F36" w:rsidRDefault="00504F36" w:rsidP="00504F36">
                <w:r w:rsidRPr="007B3F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96293244"/>
            <w:placeholder>
              <w:docPart w:val="AE5B058555D44A70A2BCFB8381D2B015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084B9142" w14:textId="530AFBE8" w:rsidR="00504F36" w:rsidRDefault="00504F36" w:rsidP="00504F36">
                <w:r>
                  <w:t>Enter next steps</w:t>
                </w:r>
              </w:p>
            </w:tc>
          </w:sdtContent>
        </w:sdt>
      </w:tr>
    </w:tbl>
    <w:p w14:paraId="3611C4CA" w14:textId="58717FCD" w:rsidR="003C11AD" w:rsidRDefault="003C11AD" w:rsidP="55E9BF76">
      <w:pPr>
        <w:spacing w:after="0"/>
        <w:rPr>
          <w:rFonts w:asciiTheme="majorHAnsi" w:eastAsiaTheme="majorEastAsia" w:hAnsiTheme="majorHAnsi" w:cstheme="majorBidi"/>
        </w:rPr>
      </w:pPr>
    </w:p>
    <w:p w14:paraId="1540C606" w14:textId="77777777" w:rsidR="003C11AD" w:rsidRDefault="003C11AD" w:rsidP="55E9BF76">
      <w:pPr>
        <w:rPr>
          <w:rFonts w:asciiTheme="majorHAnsi" w:eastAsiaTheme="majorEastAsia" w:hAnsiTheme="majorHAnsi" w:cstheme="majorBidi"/>
        </w:rPr>
      </w:pPr>
      <w:r w:rsidRPr="55E9BF76">
        <w:rPr>
          <w:rFonts w:asciiTheme="majorHAnsi" w:eastAsiaTheme="majorEastAsia" w:hAnsiTheme="majorHAnsi" w:cstheme="majorBidi"/>
        </w:rPr>
        <w:br w:type="page"/>
      </w:r>
    </w:p>
    <w:p w14:paraId="2136FDFB" w14:textId="77777777" w:rsidR="003C11AD" w:rsidRPr="003C11AD" w:rsidRDefault="003C11AD" w:rsidP="55E9BF76">
      <w:pPr>
        <w:pStyle w:val="Heading2"/>
        <w:rPr>
          <w:sz w:val="36"/>
          <w:szCs w:val="36"/>
        </w:rPr>
      </w:pPr>
      <w:r w:rsidRPr="55E9BF76">
        <w:rPr>
          <w:sz w:val="36"/>
          <w:szCs w:val="36"/>
        </w:rPr>
        <w:lastRenderedPageBreak/>
        <w:t>LEP Commissioning Improvement Priorities</w:t>
      </w:r>
    </w:p>
    <w:p w14:paraId="139D5E09" w14:textId="77777777" w:rsidR="003C11AD" w:rsidRDefault="003C11AD" w:rsidP="55E9BF76">
      <w:pPr>
        <w:spacing w:after="0"/>
        <w:rPr>
          <w:rFonts w:asciiTheme="majorHAnsi" w:eastAsiaTheme="majorEastAsia" w:hAnsiTheme="majorHAnsi" w:cstheme="majorBidi"/>
        </w:rPr>
      </w:pPr>
    </w:p>
    <w:p w14:paraId="00991488" w14:textId="35977042" w:rsidR="003C11AD" w:rsidRPr="003C11AD" w:rsidRDefault="003C11AD" w:rsidP="55E9BF76">
      <w:pPr>
        <w:spacing w:after="0"/>
        <w:rPr>
          <w:rFonts w:asciiTheme="majorHAnsi" w:eastAsiaTheme="majorEastAsia" w:hAnsiTheme="majorHAnsi" w:cstheme="majorBidi"/>
          <w:sz w:val="24"/>
          <w:szCs w:val="24"/>
        </w:rPr>
      </w:pPr>
      <w:r w:rsidRPr="55E9BF76">
        <w:rPr>
          <w:rFonts w:asciiTheme="majorHAnsi" w:eastAsiaTheme="majorEastAsia" w:hAnsiTheme="majorHAnsi" w:cstheme="majorBidi"/>
          <w:sz w:val="24"/>
          <w:szCs w:val="24"/>
        </w:rPr>
        <w:t xml:space="preserve">Following completion of the </w:t>
      </w:r>
      <w:r w:rsidR="00386218" w:rsidRPr="55E9BF76">
        <w:rPr>
          <w:rFonts w:asciiTheme="majorHAnsi" w:eastAsiaTheme="majorEastAsia" w:hAnsiTheme="majorHAnsi" w:cstheme="majorBidi"/>
          <w:sz w:val="24"/>
          <w:szCs w:val="24"/>
        </w:rPr>
        <w:t>Review Guide</w:t>
      </w:r>
      <w:r w:rsidRPr="55E9BF76">
        <w:rPr>
          <w:rFonts w:asciiTheme="majorHAnsi" w:eastAsiaTheme="majorEastAsia" w:hAnsiTheme="majorHAnsi" w:cstheme="majorBidi"/>
          <w:sz w:val="24"/>
          <w:szCs w:val="24"/>
        </w:rPr>
        <w:t xml:space="preserve">, this table </w:t>
      </w:r>
      <w:r w:rsidR="00295961" w:rsidRPr="55E9BF76">
        <w:rPr>
          <w:rFonts w:asciiTheme="majorHAnsi" w:eastAsiaTheme="majorEastAsia" w:hAnsiTheme="majorHAnsi" w:cstheme="majorBidi"/>
          <w:sz w:val="24"/>
          <w:szCs w:val="24"/>
        </w:rPr>
        <w:t>provides space</w:t>
      </w:r>
      <w:r w:rsidRPr="55E9BF76">
        <w:rPr>
          <w:rFonts w:asciiTheme="majorHAnsi" w:eastAsiaTheme="majorEastAsia" w:hAnsiTheme="majorHAnsi" w:cstheme="majorBidi"/>
          <w:sz w:val="24"/>
          <w:szCs w:val="24"/>
        </w:rPr>
        <w:t xml:space="preserve"> to summarise</w:t>
      </w:r>
      <w:r w:rsidR="00295961" w:rsidRPr="55E9BF76">
        <w:rPr>
          <w:rFonts w:asciiTheme="majorHAnsi" w:eastAsiaTheme="majorEastAsia" w:hAnsiTheme="majorHAnsi" w:cstheme="majorBidi"/>
          <w:sz w:val="24"/>
          <w:szCs w:val="24"/>
        </w:rPr>
        <w:t xml:space="preserve"> 3-5</w:t>
      </w:r>
      <w:r w:rsidRPr="55E9BF76">
        <w:rPr>
          <w:rFonts w:asciiTheme="majorHAnsi" w:eastAsiaTheme="majorEastAsia" w:hAnsiTheme="majorHAnsi" w:cstheme="majorBidi"/>
          <w:sz w:val="24"/>
          <w:szCs w:val="24"/>
        </w:rPr>
        <w:t xml:space="preserve"> priority actions to strengthen commissioning practice over the next 12 months.</w:t>
      </w:r>
    </w:p>
    <w:p w14:paraId="0BB55CEE" w14:textId="77777777" w:rsidR="003C11AD" w:rsidRPr="003C11AD" w:rsidRDefault="003C11AD" w:rsidP="55E9BF76">
      <w:pPr>
        <w:spacing w:after="0"/>
        <w:rPr>
          <w:rFonts w:asciiTheme="majorHAnsi" w:eastAsiaTheme="majorEastAsia" w:hAnsiTheme="majorHAnsi" w:cstheme="majorBid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24"/>
      </w:tblGrid>
      <w:tr w:rsidR="003C11AD" w:rsidRPr="003C11AD" w14:paraId="0DEC995C" w14:textId="77777777" w:rsidTr="0088FFD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3608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2570"/>
              <w:gridCol w:w="7161"/>
              <w:gridCol w:w="2422"/>
              <w:gridCol w:w="1455"/>
            </w:tblGrid>
            <w:tr w:rsidR="003C11AD" w:rsidRPr="003C11AD" w14:paraId="64189F3F" w14:textId="77777777" w:rsidTr="0088FFDC">
              <w:trPr>
                <w:tblHeader/>
                <w:tblCellSpacing w:w="15" w:type="dxa"/>
              </w:trPr>
              <w:tc>
                <w:tcPr>
                  <w:tcW w:w="2552" w:type="dxa"/>
                  <w:shd w:val="clear" w:color="auto" w:fill="B8CCE4" w:themeFill="accent1" w:themeFillTint="66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BAE0CA" w14:textId="77777777" w:rsidR="003C11AD" w:rsidRPr="003C11AD" w:rsidRDefault="003C11AD" w:rsidP="55E9BF76">
                  <w:pPr>
                    <w:spacing w:after="0"/>
                    <w:rPr>
                      <w:rFonts w:asciiTheme="majorHAnsi" w:eastAsiaTheme="majorEastAsia" w:hAnsiTheme="majorHAnsi" w:cstheme="majorBidi"/>
                      <w:b/>
                      <w:bCs/>
                    </w:rPr>
                  </w:pPr>
                  <w:r w:rsidRPr="55E9BF76">
                    <w:rPr>
                      <w:rFonts w:asciiTheme="majorHAnsi" w:eastAsiaTheme="majorEastAsia" w:hAnsiTheme="majorHAnsi" w:cstheme="majorBidi"/>
                      <w:b/>
                      <w:bCs/>
                    </w:rPr>
                    <w:t>Priority Area</w:t>
                  </w:r>
                </w:p>
              </w:tc>
              <w:tc>
                <w:tcPr>
                  <w:tcW w:w="722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B8CCE4" w:themeFill="accent1" w:themeFillTint="66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4E91EA" w14:textId="77777777" w:rsidR="003C11AD" w:rsidRPr="003C11AD" w:rsidRDefault="003C11AD" w:rsidP="55E9BF76">
                  <w:pPr>
                    <w:spacing w:after="0"/>
                    <w:rPr>
                      <w:rFonts w:asciiTheme="majorHAnsi" w:eastAsiaTheme="majorEastAsia" w:hAnsiTheme="majorHAnsi" w:cstheme="majorBidi"/>
                      <w:b/>
                      <w:bCs/>
                    </w:rPr>
                  </w:pPr>
                  <w:r w:rsidRPr="55E9BF76">
                    <w:rPr>
                      <w:rFonts w:asciiTheme="majorHAnsi" w:eastAsiaTheme="majorEastAsia" w:hAnsiTheme="majorHAnsi" w:cstheme="majorBidi"/>
                      <w:b/>
                      <w:bCs/>
                    </w:rPr>
                    <w:t>Action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B8CCE4" w:themeFill="accent1" w:themeFillTint="66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40AF26" w14:textId="77777777" w:rsidR="003C11AD" w:rsidRPr="003C11AD" w:rsidRDefault="003C11AD" w:rsidP="55E9BF76">
                  <w:pPr>
                    <w:spacing w:after="0"/>
                    <w:rPr>
                      <w:rFonts w:asciiTheme="majorHAnsi" w:eastAsiaTheme="majorEastAsia" w:hAnsiTheme="majorHAnsi" w:cstheme="majorBidi"/>
                      <w:b/>
                      <w:bCs/>
                    </w:rPr>
                  </w:pPr>
                  <w:r w:rsidRPr="55E9BF76">
                    <w:rPr>
                      <w:rFonts w:asciiTheme="majorHAnsi" w:eastAsiaTheme="majorEastAsia" w:hAnsiTheme="majorHAnsi" w:cstheme="majorBidi"/>
                      <w:b/>
                      <w:bCs/>
                    </w:rPr>
                    <w:t>Lead Organisation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B8CCE4" w:themeFill="accent1" w:themeFillTint="66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8C2948" w14:textId="77777777" w:rsidR="003C11AD" w:rsidRPr="003C11AD" w:rsidRDefault="003C11AD" w:rsidP="55E9BF76">
                  <w:pPr>
                    <w:spacing w:after="0"/>
                    <w:rPr>
                      <w:rFonts w:asciiTheme="majorHAnsi" w:eastAsiaTheme="majorEastAsia" w:hAnsiTheme="majorHAnsi" w:cstheme="majorBidi"/>
                      <w:b/>
                      <w:bCs/>
                    </w:rPr>
                  </w:pPr>
                  <w:r w:rsidRPr="55E9BF76">
                    <w:rPr>
                      <w:rFonts w:asciiTheme="majorHAnsi" w:eastAsiaTheme="majorEastAsia" w:hAnsiTheme="majorHAnsi" w:cstheme="majorBidi"/>
                      <w:b/>
                      <w:bCs/>
                    </w:rPr>
                    <w:t>Timescale</w:t>
                  </w:r>
                </w:p>
              </w:tc>
            </w:tr>
            <w:tr w:rsidR="003C11AD" w:rsidRPr="003C11AD" w14:paraId="67A3AC4A" w14:textId="77777777" w:rsidTr="00616CBB">
              <w:trPr>
                <w:tblCellSpacing w:w="15" w:type="dxa"/>
              </w:trPr>
              <w:sdt>
                <w:sdtPr>
                  <w:rPr>
                    <w:rFonts w:asciiTheme="majorHAnsi" w:eastAsiaTheme="majorEastAsia" w:hAnsiTheme="majorHAnsi" w:cstheme="majorBidi"/>
                  </w:rPr>
                  <w:id w:val="1727486192"/>
                  <w:placeholder>
                    <w:docPart w:val="385D519B4A694AFFA76CCF2F63A28E7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552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  <w:tcMar>
                        <w:top w:w="15" w:type="dxa"/>
                        <w:left w:w="15" w:type="dxa"/>
                        <w:bottom w:w="15" w:type="dxa"/>
                        <w:right w:w="15" w:type="dxa"/>
                      </w:tcMar>
                      <w:vAlign w:val="center"/>
                    </w:tcPr>
                    <w:p w14:paraId="49A563A1" w14:textId="5522CE37" w:rsidR="55E9BF76" w:rsidRDefault="009655E7" w:rsidP="55E9BF76">
                      <w:pPr>
                        <w:rPr>
                          <w:rFonts w:asciiTheme="majorHAnsi" w:eastAsiaTheme="majorEastAsia" w:hAnsiTheme="majorHAnsi" w:cstheme="majorBidi"/>
                        </w:rPr>
                      </w:pPr>
                      <w:r>
                        <w:rPr>
                          <w:rStyle w:val="PlaceholderText"/>
                        </w:rPr>
                        <w:t>Enter Priority Area</w:t>
                      </w:r>
                    </w:p>
                  </w:tc>
                </w:sdtContent>
              </w:sdt>
              <w:sdt>
                <w:sdtPr>
                  <w:rPr>
                    <w:rFonts w:asciiTheme="majorHAnsi" w:eastAsiaTheme="majorEastAsia" w:hAnsiTheme="majorHAnsi" w:cstheme="majorBidi"/>
                  </w:rPr>
                  <w:id w:val="-1621750437"/>
                  <w:placeholder>
                    <w:docPart w:val="2427CB17713B42CDA2E3E1E30ED4E73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722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nil"/>
                      </w:tcBorders>
                      <w:tcMar>
                        <w:top w:w="15" w:type="dxa"/>
                        <w:left w:w="15" w:type="dxa"/>
                        <w:bottom w:w="15" w:type="dxa"/>
                        <w:right w:w="15" w:type="dxa"/>
                      </w:tcMar>
                      <w:vAlign w:val="center"/>
                    </w:tcPr>
                    <w:p w14:paraId="0A8FA62C" w14:textId="0F56D7D1" w:rsidR="55E9BF76" w:rsidRDefault="009655E7" w:rsidP="55E9BF76">
                      <w:pPr>
                        <w:rPr>
                          <w:rFonts w:asciiTheme="majorHAnsi" w:eastAsiaTheme="majorEastAsia" w:hAnsiTheme="majorHAnsi" w:cstheme="majorBidi"/>
                        </w:rPr>
                      </w:pPr>
                      <w:r>
                        <w:rPr>
                          <w:rStyle w:val="PlaceholderText"/>
                        </w:rPr>
                        <w:t>Enter Action to be taken</w:t>
                      </w:r>
                      <w:r w:rsidRPr="007B3F3B">
                        <w:rPr>
                          <w:rStyle w:val="PlaceholderText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asciiTheme="majorHAnsi" w:eastAsiaTheme="majorEastAsia" w:hAnsiTheme="majorHAnsi" w:cstheme="majorBidi"/>
                  </w:rPr>
                  <w:id w:val="-2118593556"/>
                  <w:placeholder>
                    <w:docPart w:val="44331DBD8546460CB274D925B25ADE09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41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nil"/>
                      </w:tcBorders>
                      <w:tcMar>
                        <w:top w:w="15" w:type="dxa"/>
                        <w:left w:w="15" w:type="dxa"/>
                        <w:bottom w:w="15" w:type="dxa"/>
                        <w:right w:w="15" w:type="dxa"/>
                      </w:tcMar>
                      <w:vAlign w:val="center"/>
                    </w:tcPr>
                    <w:p w14:paraId="5C685F2E" w14:textId="5BB40134" w:rsidR="55E9BF76" w:rsidRDefault="009655E7" w:rsidP="55E9BF76">
                      <w:pPr>
                        <w:rPr>
                          <w:rFonts w:asciiTheme="majorHAnsi" w:eastAsiaTheme="majorEastAsia" w:hAnsiTheme="majorHAnsi" w:cstheme="majorBidi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</w:rPr>
                        <w:t>Named Lead</w:t>
                      </w:r>
                    </w:p>
                  </w:tc>
                </w:sdtContent>
              </w:sdt>
              <w:sdt>
                <w:sdtPr>
                  <w:rPr>
                    <w:rFonts w:asciiTheme="majorHAnsi" w:eastAsiaTheme="majorEastAsia" w:hAnsiTheme="majorHAnsi" w:cstheme="majorBidi"/>
                  </w:rPr>
                  <w:id w:val="920832132"/>
                  <w:placeholder>
                    <w:docPart w:val="C2F3D4971AB64254B73CF54F9F8DCC81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41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nil"/>
                      </w:tcBorders>
                      <w:tcMar>
                        <w:top w:w="15" w:type="dxa"/>
                        <w:left w:w="15" w:type="dxa"/>
                        <w:bottom w:w="15" w:type="dxa"/>
                        <w:right w:w="15" w:type="dxa"/>
                      </w:tcMar>
                      <w:vAlign w:val="center"/>
                    </w:tcPr>
                    <w:p w14:paraId="293B35B0" w14:textId="46D34D78" w:rsidR="55E9BF76" w:rsidRDefault="009655E7" w:rsidP="55E9BF76">
                      <w:pPr>
                        <w:rPr>
                          <w:rFonts w:asciiTheme="majorHAnsi" w:eastAsiaTheme="majorEastAsia" w:hAnsiTheme="majorHAnsi" w:cstheme="majorBidi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</w:rPr>
                        <w:t>Enter Timescale</w:t>
                      </w:r>
                    </w:p>
                  </w:tc>
                </w:sdtContent>
              </w:sdt>
            </w:tr>
            <w:tr w:rsidR="003C11AD" w:rsidRPr="003C11AD" w14:paraId="3633A54A" w14:textId="77777777" w:rsidTr="0088FFDC">
              <w:trPr>
                <w:tblCellSpacing w:w="15" w:type="dxa"/>
              </w:trPr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266C8E" w14:textId="77777777" w:rsidR="00DC2A2C" w:rsidRPr="003C11AD" w:rsidRDefault="00DC2A2C" w:rsidP="55E9BF76">
                  <w:pPr>
                    <w:spacing w:after="0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8C64F8" w14:textId="3EF96511" w:rsidR="0088FFDC" w:rsidRDefault="0088FFDC" w:rsidP="0088FFDC"/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9B9988" w14:textId="4A23156A" w:rsidR="0088FFDC" w:rsidRDefault="0088FFDC" w:rsidP="0088FFDC"/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DA203B" w14:textId="65A37096" w:rsidR="0088FFDC" w:rsidRDefault="0088FFDC" w:rsidP="0088FFDC"/>
              </w:tc>
            </w:tr>
            <w:tr w:rsidR="003C11AD" w:rsidRPr="003C11AD" w14:paraId="45903ED0" w14:textId="77777777" w:rsidTr="0088FFDC">
              <w:trPr>
                <w:tblCellSpacing w:w="15" w:type="dxa"/>
              </w:trPr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D4470A" w14:textId="77777777" w:rsidR="00DC2A2C" w:rsidRPr="003C11AD" w:rsidRDefault="00DC2A2C" w:rsidP="55E9BF76">
                  <w:pPr>
                    <w:spacing w:after="0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58C458" w14:textId="42BB307C" w:rsidR="0088FFDC" w:rsidRDefault="0088FFDC" w:rsidP="0088FFDC"/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AEDA2D" w14:textId="6B554EC1" w:rsidR="0088FFDC" w:rsidRDefault="0088FFDC" w:rsidP="0088FFDC"/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E4E065" w14:textId="1DAF5B7B" w:rsidR="0088FFDC" w:rsidRDefault="0088FFDC" w:rsidP="0088FFDC"/>
              </w:tc>
            </w:tr>
            <w:tr w:rsidR="003C11AD" w:rsidRPr="003C11AD" w14:paraId="46300728" w14:textId="77777777" w:rsidTr="0088FFDC">
              <w:trPr>
                <w:tblCellSpacing w:w="15" w:type="dxa"/>
              </w:trPr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796DA4" w14:textId="77777777" w:rsidR="00DC2A2C" w:rsidRPr="003C11AD" w:rsidRDefault="00DC2A2C" w:rsidP="55E9BF76">
                  <w:pPr>
                    <w:spacing w:after="0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C7CB7B" w14:textId="542D9B07" w:rsidR="0088FFDC" w:rsidRDefault="0088FFDC" w:rsidP="0088FFDC"/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567B76" w14:textId="679EDA67" w:rsidR="0088FFDC" w:rsidRDefault="0088FFDC" w:rsidP="0088FFDC"/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19954E" w14:textId="70C59981" w:rsidR="0088FFDC" w:rsidRDefault="0088FFDC" w:rsidP="0088FFDC"/>
              </w:tc>
            </w:tr>
            <w:tr w:rsidR="00DC2A2C" w:rsidRPr="003C11AD" w14:paraId="14326377" w14:textId="77777777" w:rsidTr="0088FFDC">
              <w:trPr>
                <w:tblCellSpacing w:w="15" w:type="dxa"/>
              </w:trPr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CE514C" w14:textId="77777777" w:rsidR="00DC2A2C" w:rsidRDefault="00DC2A2C" w:rsidP="55E9BF76">
                  <w:pPr>
                    <w:spacing w:after="0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FBDAE6" w14:textId="17F81DA2" w:rsidR="0088FFDC" w:rsidRDefault="0088FFDC" w:rsidP="0088FFDC"/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11BE40" w14:textId="38D9D61E" w:rsidR="0088FFDC" w:rsidRDefault="0088FFDC" w:rsidP="0088FFDC"/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DD8934" w14:textId="564BE695" w:rsidR="0088FFDC" w:rsidRDefault="0088FFDC" w:rsidP="0088FFDC"/>
              </w:tc>
            </w:tr>
          </w:tbl>
          <w:p w14:paraId="0D15871A" w14:textId="77777777" w:rsidR="003C11AD" w:rsidRPr="003C11AD" w:rsidRDefault="003C11AD" w:rsidP="55E9BF76">
            <w:pPr>
              <w:spacing w:line="276" w:lineRule="auto"/>
              <w:rPr>
                <w:rFonts w:asciiTheme="majorHAnsi" w:eastAsiaTheme="majorEastAsia" w:hAnsiTheme="majorHAnsi" w:cstheme="majorBidi"/>
                <w:b/>
                <w:bCs/>
                <w:lang w:val="en-GB"/>
              </w:rPr>
            </w:pPr>
          </w:p>
        </w:tc>
      </w:tr>
    </w:tbl>
    <w:p w14:paraId="5E32A85A" w14:textId="77777777" w:rsidR="007C5D58" w:rsidRDefault="007C5D58" w:rsidP="55E9BF76">
      <w:pPr>
        <w:spacing w:after="0"/>
        <w:rPr>
          <w:rFonts w:asciiTheme="majorHAnsi" w:eastAsiaTheme="majorEastAsia" w:hAnsiTheme="majorHAnsi" w:cstheme="majorBidi"/>
        </w:rPr>
      </w:pPr>
    </w:p>
    <w:sectPr w:rsidR="007C5D58" w:rsidSect="00811153">
      <w:footerReference w:type="default" r:id="rId9"/>
      <w:pgSz w:w="15840" w:h="12240" w:orient="landscape"/>
      <w:pgMar w:top="1134" w:right="1077" w:bottom="851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F1CF6" w14:textId="77777777" w:rsidR="00C7419C" w:rsidRDefault="00C7419C" w:rsidP="006C1541">
      <w:pPr>
        <w:spacing w:after="0" w:line="240" w:lineRule="auto"/>
      </w:pPr>
      <w:r>
        <w:separator/>
      </w:r>
    </w:p>
  </w:endnote>
  <w:endnote w:type="continuationSeparator" w:id="0">
    <w:p w14:paraId="16ECFFD2" w14:textId="77777777" w:rsidR="00C7419C" w:rsidRDefault="00C7419C" w:rsidP="006C1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49270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9BC151" w14:textId="1541F81C" w:rsidR="006C1541" w:rsidRDefault="006C15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7AEFFF" w14:textId="77777777" w:rsidR="006C1541" w:rsidRDefault="006C15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6FAB2" w14:textId="77777777" w:rsidR="00C7419C" w:rsidRDefault="00C7419C" w:rsidP="006C1541">
      <w:pPr>
        <w:spacing w:after="0" w:line="240" w:lineRule="auto"/>
      </w:pPr>
      <w:r>
        <w:separator/>
      </w:r>
    </w:p>
  </w:footnote>
  <w:footnote w:type="continuationSeparator" w:id="0">
    <w:p w14:paraId="107420AA" w14:textId="77777777" w:rsidR="00C7419C" w:rsidRDefault="00C7419C" w:rsidP="006C1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897C44"/>
    <w:multiLevelType w:val="multilevel"/>
    <w:tmpl w:val="A5AE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1163222">
    <w:abstractNumId w:val="8"/>
  </w:num>
  <w:num w:numId="2" w16cid:durableId="1527599843">
    <w:abstractNumId w:val="6"/>
  </w:num>
  <w:num w:numId="3" w16cid:durableId="1352368057">
    <w:abstractNumId w:val="5"/>
  </w:num>
  <w:num w:numId="4" w16cid:durableId="1337534181">
    <w:abstractNumId w:val="4"/>
  </w:num>
  <w:num w:numId="5" w16cid:durableId="1215240344">
    <w:abstractNumId w:val="7"/>
  </w:num>
  <w:num w:numId="6" w16cid:durableId="1425951149">
    <w:abstractNumId w:val="3"/>
  </w:num>
  <w:num w:numId="7" w16cid:durableId="1330871358">
    <w:abstractNumId w:val="2"/>
  </w:num>
  <w:num w:numId="8" w16cid:durableId="776952287">
    <w:abstractNumId w:val="1"/>
  </w:num>
  <w:num w:numId="9" w16cid:durableId="2066828052">
    <w:abstractNumId w:val="0"/>
  </w:num>
  <w:num w:numId="10" w16cid:durableId="1711569888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353E"/>
    <w:rsid w:val="00025FF2"/>
    <w:rsid w:val="000329AB"/>
    <w:rsid w:val="00034616"/>
    <w:rsid w:val="00036D8A"/>
    <w:rsid w:val="0005539D"/>
    <w:rsid w:val="00055B35"/>
    <w:rsid w:val="0006063C"/>
    <w:rsid w:val="00097051"/>
    <w:rsid w:val="000C28F3"/>
    <w:rsid w:val="00114A5E"/>
    <w:rsid w:val="0015074B"/>
    <w:rsid w:val="00185804"/>
    <w:rsid w:val="001B09A6"/>
    <w:rsid w:val="001F0BA8"/>
    <w:rsid w:val="0022159C"/>
    <w:rsid w:val="00262230"/>
    <w:rsid w:val="00272ED5"/>
    <w:rsid w:val="00295961"/>
    <w:rsid w:val="0029639D"/>
    <w:rsid w:val="002C62A9"/>
    <w:rsid w:val="002D3C97"/>
    <w:rsid w:val="00302C21"/>
    <w:rsid w:val="0032132B"/>
    <w:rsid w:val="00326F90"/>
    <w:rsid w:val="003432C3"/>
    <w:rsid w:val="00386218"/>
    <w:rsid w:val="003A7912"/>
    <w:rsid w:val="003C11AD"/>
    <w:rsid w:val="003D0531"/>
    <w:rsid w:val="003F186C"/>
    <w:rsid w:val="0040277B"/>
    <w:rsid w:val="00440E6E"/>
    <w:rsid w:val="00473FA6"/>
    <w:rsid w:val="004822E1"/>
    <w:rsid w:val="0048639B"/>
    <w:rsid w:val="004A0A0B"/>
    <w:rsid w:val="004C4E63"/>
    <w:rsid w:val="004E08C7"/>
    <w:rsid w:val="004E09F1"/>
    <w:rsid w:val="00502332"/>
    <w:rsid w:val="00504F36"/>
    <w:rsid w:val="005051D0"/>
    <w:rsid w:val="00544750"/>
    <w:rsid w:val="005466B3"/>
    <w:rsid w:val="005733A4"/>
    <w:rsid w:val="0059515E"/>
    <w:rsid w:val="005D7733"/>
    <w:rsid w:val="005E1B11"/>
    <w:rsid w:val="00616CBB"/>
    <w:rsid w:val="00620D7C"/>
    <w:rsid w:val="0063647F"/>
    <w:rsid w:val="00637AF8"/>
    <w:rsid w:val="00664081"/>
    <w:rsid w:val="006649C1"/>
    <w:rsid w:val="00674C33"/>
    <w:rsid w:val="00680660"/>
    <w:rsid w:val="00681DAE"/>
    <w:rsid w:val="00686F38"/>
    <w:rsid w:val="006927C4"/>
    <w:rsid w:val="00693E71"/>
    <w:rsid w:val="006C1541"/>
    <w:rsid w:val="006C35EF"/>
    <w:rsid w:val="007234D8"/>
    <w:rsid w:val="00733A5F"/>
    <w:rsid w:val="00736B68"/>
    <w:rsid w:val="007802C0"/>
    <w:rsid w:val="00786686"/>
    <w:rsid w:val="007B7C45"/>
    <w:rsid w:val="007C2DFD"/>
    <w:rsid w:val="007C5D58"/>
    <w:rsid w:val="007E7E0A"/>
    <w:rsid w:val="00811153"/>
    <w:rsid w:val="0081391B"/>
    <w:rsid w:val="008170F4"/>
    <w:rsid w:val="00856764"/>
    <w:rsid w:val="00863D1E"/>
    <w:rsid w:val="00886651"/>
    <w:rsid w:val="00887793"/>
    <w:rsid w:val="00887C31"/>
    <w:rsid w:val="0088FFDC"/>
    <w:rsid w:val="00894A66"/>
    <w:rsid w:val="008961C8"/>
    <w:rsid w:val="008A75ED"/>
    <w:rsid w:val="008B78B5"/>
    <w:rsid w:val="00912554"/>
    <w:rsid w:val="00963BD7"/>
    <w:rsid w:val="009655E7"/>
    <w:rsid w:val="00967731"/>
    <w:rsid w:val="00972152"/>
    <w:rsid w:val="009839B1"/>
    <w:rsid w:val="009D7925"/>
    <w:rsid w:val="009E1790"/>
    <w:rsid w:val="00A15D6B"/>
    <w:rsid w:val="00A57422"/>
    <w:rsid w:val="00AA08F3"/>
    <w:rsid w:val="00AA1D8D"/>
    <w:rsid w:val="00AA5C67"/>
    <w:rsid w:val="00AF7352"/>
    <w:rsid w:val="00B2090F"/>
    <w:rsid w:val="00B44D07"/>
    <w:rsid w:val="00B47730"/>
    <w:rsid w:val="00B50C24"/>
    <w:rsid w:val="00B630C1"/>
    <w:rsid w:val="00B6340A"/>
    <w:rsid w:val="00B66109"/>
    <w:rsid w:val="00B73F63"/>
    <w:rsid w:val="00B80256"/>
    <w:rsid w:val="00BB3507"/>
    <w:rsid w:val="00BC5E5D"/>
    <w:rsid w:val="00BF0BB6"/>
    <w:rsid w:val="00C04CB1"/>
    <w:rsid w:val="00C05931"/>
    <w:rsid w:val="00C15B56"/>
    <w:rsid w:val="00C505A4"/>
    <w:rsid w:val="00C7419C"/>
    <w:rsid w:val="00C76BEF"/>
    <w:rsid w:val="00CA3A0E"/>
    <w:rsid w:val="00CB0664"/>
    <w:rsid w:val="00CD3BFF"/>
    <w:rsid w:val="00CD4F82"/>
    <w:rsid w:val="00CE2955"/>
    <w:rsid w:val="00CE60F3"/>
    <w:rsid w:val="00CF1792"/>
    <w:rsid w:val="00D108ED"/>
    <w:rsid w:val="00D30CDC"/>
    <w:rsid w:val="00D41638"/>
    <w:rsid w:val="00D53708"/>
    <w:rsid w:val="00D56C65"/>
    <w:rsid w:val="00D71BB5"/>
    <w:rsid w:val="00D841FE"/>
    <w:rsid w:val="00D90548"/>
    <w:rsid w:val="00D959E6"/>
    <w:rsid w:val="00D95DB6"/>
    <w:rsid w:val="00DA55EA"/>
    <w:rsid w:val="00DB1FF4"/>
    <w:rsid w:val="00DB635E"/>
    <w:rsid w:val="00DC2A2C"/>
    <w:rsid w:val="00DD5286"/>
    <w:rsid w:val="00DE4953"/>
    <w:rsid w:val="00DE63DC"/>
    <w:rsid w:val="00DE6831"/>
    <w:rsid w:val="00E53E00"/>
    <w:rsid w:val="00E83AC7"/>
    <w:rsid w:val="00EC6D0E"/>
    <w:rsid w:val="00ED5344"/>
    <w:rsid w:val="00EE2DE2"/>
    <w:rsid w:val="00EF62D5"/>
    <w:rsid w:val="00F03F84"/>
    <w:rsid w:val="00F26C06"/>
    <w:rsid w:val="00F36172"/>
    <w:rsid w:val="00F54FA6"/>
    <w:rsid w:val="00F8094C"/>
    <w:rsid w:val="00F86E88"/>
    <w:rsid w:val="00FC3D06"/>
    <w:rsid w:val="00FC693F"/>
    <w:rsid w:val="00FC70F4"/>
    <w:rsid w:val="00FD67AA"/>
    <w:rsid w:val="0139AA56"/>
    <w:rsid w:val="02489087"/>
    <w:rsid w:val="03AA5BE4"/>
    <w:rsid w:val="04398266"/>
    <w:rsid w:val="048BF509"/>
    <w:rsid w:val="048EF504"/>
    <w:rsid w:val="04B8682D"/>
    <w:rsid w:val="04DAA7C0"/>
    <w:rsid w:val="051DFF31"/>
    <w:rsid w:val="05986D08"/>
    <w:rsid w:val="05EE6826"/>
    <w:rsid w:val="066D0BCF"/>
    <w:rsid w:val="094327D5"/>
    <w:rsid w:val="09522B07"/>
    <w:rsid w:val="09969130"/>
    <w:rsid w:val="09A688A5"/>
    <w:rsid w:val="09EBE097"/>
    <w:rsid w:val="0AD58B08"/>
    <w:rsid w:val="0B30AD98"/>
    <w:rsid w:val="0B4A213C"/>
    <w:rsid w:val="0CCBA861"/>
    <w:rsid w:val="0D68C987"/>
    <w:rsid w:val="0D6D87B3"/>
    <w:rsid w:val="0DE800B9"/>
    <w:rsid w:val="0DEC709A"/>
    <w:rsid w:val="105C9F8A"/>
    <w:rsid w:val="1075DA7E"/>
    <w:rsid w:val="133E3D18"/>
    <w:rsid w:val="135FB7EE"/>
    <w:rsid w:val="148B2A65"/>
    <w:rsid w:val="1510F9E6"/>
    <w:rsid w:val="186885B9"/>
    <w:rsid w:val="1A3C6391"/>
    <w:rsid w:val="1BF4AD45"/>
    <w:rsid w:val="1C92A52B"/>
    <w:rsid w:val="1F98B199"/>
    <w:rsid w:val="20B893FC"/>
    <w:rsid w:val="20D6BD79"/>
    <w:rsid w:val="2395E76D"/>
    <w:rsid w:val="24366AF8"/>
    <w:rsid w:val="24536EF3"/>
    <w:rsid w:val="252971B6"/>
    <w:rsid w:val="2636FF0B"/>
    <w:rsid w:val="266D2DCB"/>
    <w:rsid w:val="2B93E971"/>
    <w:rsid w:val="2D22290E"/>
    <w:rsid w:val="2FB995B1"/>
    <w:rsid w:val="31746AF1"/>
    <w:rsid w:val="31A33D65"/>
    <w:rsid w:val="32D94163"/>
    <w:rsid w:val="32E94816"/>
    <w:rsid w:val="3331412C"/>
    <w:rsid w:val="353DA1F0"/>
    <w:rsid w:val="355B03E5"/>
    <w:rsid w:val="35E8F627"/>
    <w:rsid w:val="36089EA7"/>
    <w:rsid w:val="362B9B4E"/>
    <w:rsid w:val="37BD290E"/>
    <w:rsid w:val="380A4126"/>
    <w:rsid w:val="39718B25"/>
    <w:rsid w:val="3A814092"/>
    <w:rsid w:val="3CE1AA2D"/>
    <w:rsid w:val="3ECBE78E"/>
    <w:rsid w:val="3FDF5AC6"/>
    <w:rsid w:val="411A0314"/>
    <w:rsid w:val="41B935B5"/>
    <w:rsid w:val="46731DB1"/>
    <w:rsid w:val="46AEA4BC"/>
    <w:rsid w:val="48B82C75"/>
    <w:rsid w:val="48D6F5DA"/>
    <w:rsid w:val="4995E61A"/>
    <w:rsid w:val="49EC6D92"/>
    <w:rsid w:val="4AFAD025"/>
    <w:rsid w:val="4B05C882"/>
    <w:rsid w:val="4B2E02B0"/>
    <w:rsid w:val="4B4117D8"/>
    <w:rsid w:val="4B8894E4"/>
    <w:rsid w:val="4B9C615F"/>
    <w:rsid w:val="4C32FB19"/>
    <w:rsid w:val="4FED7CA8"/>
    <w:rsid w:val="51CB720D"/>
    <w:rsid w:val="523F60EF"/>
    <w:rsid w:val="5289120A"/>
    <w:rsid w:val="52BE87CC"/>
    <w:rsid w:val="5340F868"/>
    <w:rsid w:val="54A7317B"/>
    <w:rsid w:val="55C5CBF5"/>
    <w:rsid w:val="55E9BF76"/>
    <w:rsid w:val="57C51DA2"/>
    <w:rsid w:val="58409C4F"/>
    <w:rsid w:val="58850A45"/>
    <w:rsid w:val="5998A211"/>
    <w:rsid w:val="5A0CEE13"/>
    <w:rsid w:val="5BB4109F"/>
    <w:rsid w:val="5D016124"/>
    <w:rsid w:val="5D489D20"/>
    <w:rsid w:val="5E426453"/>
    <w:rsid w:val="5E44D14C"/>
    <w:rsid w:val="5FCE0DC2"/>
    <w:rsid w:val="60C461E3"/>
    <w:rsid w:val="61DE11A0"/>
    <w:rsid w:val="624B42C6"/>
    <w:rsid w:val="6275821C"/>
    <w:rsid w:val="636F6CF7"/>
    <w:rsid w:val="63CA0187"/>
    <w:rsid w:val="6462B262"/>
    <w:rsid w:val="6581E0F5"/>
    <w:rsid w:val="65EB158C"/>
    <w:rsid w:val="66DE3736"/>
    <w:rsid w:val="67CB8F86"/>
    <w:rsid w:val="680AC009"/>
    <w:rsid w:val="6C07A8C3"/>
    <w:rsid w:val="6D6B4677"/>
    <w:rsid w:val="6E28C229"/>
    <w:rsid w:val="6F315A45"/>
    <w:rsid w:val="70532AB9"/>
    <w:rsid w:val="73EDD051"/>
    <w:rsid w:val="7638DB81"/>
    <w:rsid w:val="766233D3"/>
    <w:rsid w:val="76D7F4E2"/>
    <w:rsid w:val="76F3CEC2"/>
    <w:rsid w:val="76F49AE4"/>
    <w:rsid w:val="7C782408"/>
    <w:rsid w:val="7C8AD5FD"/>
    <w:rsid w:val="7D4113CC"/>
    <w:rsid w:val="7DA8AEEC"/>
    <w:rsid w:val="7F031CCD"/>
    <w:rsid w:val="7F3BFF8F"/>
    <w:rsid w:val="7FB38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65C2196-9E1E-48F6-8335-B2109908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B1F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FF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D7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77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77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73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F186C"/>
    <w:pPr>
      <w:spacing w:after="0" w:line="240" w:lineRule="auto"/>
    </w:p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CF179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ployabilityinscotland.com/media/03ufsiu0/no-one-left-behind-good-practice-guide-for-commissioning-employability-services-in-scotland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AD33E-1BBB-483E-B83D-E1CCA7BBE954}"/>
      </w:docPartPr>
      <w:docPartBody>
        <w:p w:rsidR="00E478EC" w:rsidRDefault="0060712D">
          <w:r w:rsidRPr="007B3F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1BDCB661F747D88421C1F502EAF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D07A1-79AF-4ED4-810C-D38B477B175A}"/>
      </w:docPartPr>
      <w:docPartBody>
        <w:p w:rsidR="00E478EC" w:rsidRDefault="0060712D" w:rsidP="0060712D">
          <w:pPr>
            <w:pStyle w:val="F01BDCB661F747D88421C1F502EAF714"/>
          </w:pPr>
          <w:r>
            <w:t>Enter next steps</w:t>
          </w:r>
        </w:p>
      </w:docPartBody>
    </w:docPart>
    <w:docPart>
      <w:docPartPr>
        <w:name w:val="2A72218F99D94B3BBBE7E09F119BA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C5430-99BE-4774-9498-64874FA6EE83}"/>
      </w:docPartPr>
      <w:docPartBody>
        <w:p w:rsidR="00E478EC" w:rsidRDefault="0060712D" w:rsidP="0060712D">
          <w:pPr>
            <w:pStyle w:val="2A72218F99D94B3BBBE7E09F119BA6E3"/>
          </w:pPr>
          <w:r>
            <w:t>Enter next steps</w:t>
          </w:r>
        </w:p>
      </w:docPartBody>
    </w:docPart>
    <w:docPart>
      <w:docPartPr>
        <w:name w:val="5E194E07A31441C184568AD6A38BD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A082A-06C7-4E17-8A94-F02B14EF4D1B}"/>
      </w:docPartPr>
      <w:docPartBody>
        <w:p w:rsidR="00E478EC" w:rsidRDefault="0060712D" w:rsidP="0060712D">
          <w:pPr>
            <w:pStyle w:val="5E194E07A31441C184568AD6A38BDC893"/>
          </w:pPr>
          <w:r w:rsidRPr="007B3F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064882C21349839B9C7965FBBC0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C517D-76B9-454C-89B9-F5827AEB7B52}"/>
      </w:docPartPr>
      <w:docPartBody>
        <w:p w:rsidR="00E478EC" w:rsidRDefault="0060712D" w:rsidP="0060712D">
          <w:pPr>
            <w:pStyle w:val="89064882C21349839B9C7965FBBC0462"/>
          </w:pPr>
          <w:r>
            <w:t>Enter next steps</w:t>
          </w:r>
        </w:p>
      </w:docPartBody>
    </w:docPart>
    <w:docPart>
      <w:docPartPr>
        <w:name w:val="BEBB041A86AB451296EF6A6163793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3B03E-CD4D-4EB6-8B53-5BAF8B02E12A}"/>
      </w:docPartPr>
      <w:docPartBody>
        <w:p w:rsidR="00E478EC" w:rsidRDefault="0060712D" w:rsidP="0060712D">
          <w:pPr>
            <w:pStyle w:val="BEBB041A86AB451296EF6A61637932E43"/>
          </w:pPr>
          <w:r w:rsidRPr="007B3F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930A37A96240A79A2EF948FFD8B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8E2A5-6839-41D4-B39A-1F9BC4009B86}"/>
      </w:docPartPr>
      <w:docPartBody>
        <w:p w:rsidR="00E478EC" w:rsidRDefault="0060712D" w:rsidP="0060712D">
          <w:pPr>
            <w:pStyle w:val="73930A37A96240A79A2EF948FFD8B1FE"/>
          </w:pPr>
          <w:r>
            <w:t>Enter next steps</w:t>
          </w:r>
        </w:p>
      </w:docPartBody>
    </w:docPart>
    <w:docPart>
      <w:docPartPr>
        <w:name w:val="25D68B2ED1394E939CC3B96C01C9B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9564E-F1B8-44B5-A5C4-0AE6316EA5E8}"/>
      </w:docPartPr>
      <w:docPartBody>
        <w:p w:rsidR="00E478EC" w:rsidRDefault="0060712D" w:rsidP="0060712D">
          <w:pPr>
            <w:pStyle w:val="25D68B2ED1394E939CC3B96C01C9B1813"/>
          </w:pPr>
          <w:r w:rsidRPr="007B3F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9995376D5144CE8C4C47E0ED203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A94A2-9E3B-4DAC-AFA6-1940F9B5E7EB}"/>
      </w:docPartPr>
      <w:docPartBody>
        <w:p w:rsidR="00E478EC" w:rsidRDefault="0060712D" w:rsidP="0060712D">
          <w:pPr>
            <w:pStyle w:val="E59995376D5144CE8C4C47E0ED203CD4"/>
          </w:pPr>
          <w:r>
            <w:t>Enter next steps</w:t>
          </w:r>
        </w:p>
      </w:docPartBody>
    </w:docPart>
    <w:docPart>
      <w:docPartPr>
        <w:name w:val="94AF221940024D998FDEE68A38C43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C8FEF-F4AA-4498-9A1E-AD4BA0600C3E}"/>
      </w:docPartPr>
      <w:docPartBody>
        <w:p w:rsidR="00E478EC" w:rsidRDefault="0060712D" w:rsidP="0060712D">
          <w:pPr>
            <w:pStyle w:val="94AF221940024D998FDEE68A38C4326F3"/>
          </w:pPr>
          <w:r w:rsidRPr="007B3F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B1490BEEB445808B7E45D7BCE65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B79D6-96A6-43BD-ADB5-D1D2ED0BF4AA}"/>
      </w:docPartPr>
      <w:docPartBody>
        <w:p w:rsidR="00E478EC" w:rsidRDefault="0060712D" w:rsidP="0060712D">
          <w:pPr>
            <w:pStyle w:val="39B1490BEEB445808B7E45D7BCE65B4B"/>
          </w:pPr>
          <w:r>
            <w:t>Enter next steps</w:t>
          </w:r>
        </w:p>
      </w:docPartBody>
    </w:docPart>
    <w:docPart>
      <w:docPartPr>
        <w:name w:val="612E6334691647F7BEBD9508CD087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C31EB-3869-4A4E-9996-366A0A05850C}"/>
      </w:docPartPr>
      <w:docPartBody>
        <w:p w:rsidR="00E478EC" w:rsidRDefault="0060712D" w:rsidP="0060712D">
          <w:pPr>
            <w:pStyle w:val="612E6334691647F7BEBD9508CD0871AB2"/>
          </w:pPr>
          <w:r w:rsidRPr="007B3F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EDD0A6CDB045C3AB8509F8D529C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BAA1F-F1B2-454C-B0DF-439A95684A96}"/>
      </w:docPartPr>
      <w:docPartBody>
        <w:p w:rsidR="00E478EC" w:rsidRDefault="0060712D" w:rsidP="0060712D">
          <w:pPr>
            <w:pStyle w:val="72EDD0A6CDB045C3AB8509F8D529C99F2"/>
          </w:pPr>
          <w:r w:rsidRPr="007B3F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0D376491C64C8196059FBAD0F5D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FB5B9-CBF9-4A55-8A4E-FE71C50F67E4}"/>
      </w:docPartPr>
      <w:docPartBody>
        <w:p w:rsidR="00E478EC" w:rsidRDefault="0060712D" w:rsidP="0060712D">
          <w:pPr>
            <w:pStyle w:val="B90D376491C64C8196059FBAD0F5D7AE2"/>
          </w:pPr>
          <w:r w:rsidRPr="007B3F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8BC95D72E3F946CFB7E2C81685C27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BD127-939F-471D-9F6E-D1F5737DC7B1}"/>
      </w:docPartPr>
      <w:docPartBody>
        <w:p w:rsidR="00E478EC" w:rsidRDefault="0060712D" w:rsidP="0060712D">
          <w:pPr>
            <w:pStyle w:val="8BC95D72E3F946CFB7E2C81685C2728E2"/>
          </w:pPr>
          <w:r w:rsidRPr="007B3F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3EA4AE515E4C53AF4E07761FA32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752F1-8209-4A6E-91E6-7B03AFD8184B}"/>
      </w:docPartPr>
      <w:docPartBody>
        <w:p w:rsidR="00E478EC" w:rsidRDefault="0060712D" w:rsidP="0060712D">
          <w:pPr>
            <w:pStyle w:val="AA3EA4AE515E4C53AF4E07761FA32A7D2"/>
          </w:pPr>
          <w:r w:rsidRPr="007B3F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DA327B728A4BFD9856E7069A409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2C9BC-1D08-4326-84A0-D4D38C955CA4}"/>
      </w:docPartPr>
      <w:docPartBody>
        <w:p w:rsidR="00E478EC" w:rsidRDefault="0060712D">
          <w:r>
            <w:t>Enter next steps</w:t>
          </w:r>
        </w:p>
      </w:docPartBody>
    </w:docPart>
    <w:docPart>
      <w:docPartPr>
        <w:name w:val="2E92A5D9FD6B4006B41267DF1DB59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BAC97-43BB-440B-A61E-4A5483482EB2}"/>
      </w:docPartPr>
      <w:docPartBody>
        <w:p w:rsidR="00E478EC" w:rsidRDefault="0060712D" w:rsidP="0060712D">
          <w:pPr>
            <w:pStyle w:val="2E92A5D9FD6B4006B41267DF1DB59A7C2"/>
          </w:pPr>
          <w:r w:rsidRPr="007B3F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4C22C1DBAB439FAE2DE8AC9BC69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B9F8B-9588-418A-8C1D-A76A5461C9B7}"/>
      </w:docPartPr>
      <w:docPartBody>
        <w:p w:rsidR="00E478EC" w:rsidRDefault="0060712D" w:rsidP="0060712D">
          <w:pPr>
            <w:pStyle w:val="554C22C1DBAB439FAE2DE8AC9BC69B612"/>
          </w:pPr>
          <w:r w:rsidRPr="007B3F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BD2C16925A4E2092D4C55996A61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ED86F-2B06-421E-9658-48B9F24CC5B9}"/>
      </w:docPartPr>
      <w:docPartBody>
        <w:p w:rsidR="00E478EC" w:rsidRDefault="0060712D" w:rsidP="0060712D">
          <w:pPr>
            <w:pStyle w:val="8BBD2C16925A4E2092D4C55996A61D632"/>
          </w:pPr>
          <w:r w:rsidRPr="007B3F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D039382BB54920BCFFBA5F492F0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DA781-B188-4292-B79A-7207BC08DC36}"/>
      </w:docPartPr>
      <w:docPartBody>
        <w:p w:rsidR="00E478EC" w:rsidRDefault="0060712D" w:rsidP="0060712D">
          <w:pPr>
            <w:pStyle w:val="DCD039382BB54920BCFFBA5F492F01E2"/>
          </w:pPr>
          <w:r>
            <w:t>Enter next steps</w:t>
          </w:r>
        </w:p>
      </w:docPartBody>
    </w:docPart>
    <w:docPart>
      <w:docPartPr>
        <w:name w:val="2B29D9833B764EB397A8C21CEB631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151B0-A5F9-4EFC-B930-A24D29140B3C}"/>
      </w:docPartPr>
      <w:docPartBody>
        <w:p w:rsidR="00E478EC" w:rsidRDefault="0060712D" w:rsidP="0060712D">
          <w:pPr>
            <w:pStyle w:val="2B29D9833B764EB397A8C21CEB631E252"/>
          </w:pPr>
          <w:r w:rsidRPr="007B3F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7C35CF465D49F780322AC437215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0A802-A2E9-4D7E-9EF5-45906E7C69E9}"/>
      </w:docPartPr>
      <w:docPartBody>
        <w:p w:rsidR="00E478EC" w:rsidRDefault="0060712D" w:rsidP="0060712D">
          <w:pPr>
            <w:pStyle w:val="707C35CF465D49F780322AC43721585D"/>
          </w:pPr>
          <w:r>
            <w:t>Enter next steps</w:t>
          </w:r>
        </w:p>
      </w:docPartBody>
    </w:docPart>
    <w:docPart>
      <w:docPartPr>
        <w:name w:val="E54D214A14FD4E95B204EA6C68F04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20988-26DA-4DFD-A063-E9DDDB1829B5}"/>
      </w:docPartPr>
      <w:docPartBody>
        <w:p w:rsidR="00E478EC" w:rsidRDefault="0060712D" w:rsidP="0060712D">
          <w:pPr>
            <w:pStyle w:val="E54D214A14FD4E95B204EA6C68F04F922"/>
          </w:pPr>
          <w:r w:rsidRPr="007B3F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CDCF7CC4D54F8A8AB48A29433F9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97245-F3D6-42E4-B263-4138FDD72A05}"/>
      </w:docPartPr>
      <w:docPartBody>
        <w:p w:rsidR="00E478EC" w:rsidRDefault="0060712D" w:rsidP="0060712D">
          <w:pPr>
            <w:pStyle w:val="D0CDCF7CC4D54F8A8AB48A29433F90B1"/>
          </w:pPr>
          <w:r>
            <w:t>Enter next steps</w:t>
          </w:r>
        </w:p>
      </w:docPartBody>
    </w:docPart>
    <w:docPart>
      <w:docPartPr>
        <w:name w:val="DDEB5B9C08344AF0AF5E796D872D6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1D493-EC72-4BCE-BD01-461B5F7B67BC}"/>
      </w:docPartPr>
      <w:docPartBody>
        <w:p w:rsidR="00E478EC" w:rsidRDefault="0060712D" w:rsidP="0060712D">
          <w:pPr>
            <w:pStyle w:val="DDEB5B9C08344AF0AF5E796D872D636A2"/>
          </w:pPr>
          <w:r w:rsidRPr="007B3F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B9BECE36324AD18351ADB97E8AB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95AB9-73E5-4F60-864C-3C3451365C17}"/>
      </w:docPartPr>
      <w:docPartBody>
        <w:p w:rsidR="00E478EC" w:rsidRDefault="0060712D" w:rsidP="0060712D">
          <w:pPr>
            <w:pStyle w:val="00B9BECE36324AD18351ADB97E8AB2FC"/>
          </w:pPr>
          <w:r>
            <w:t>Enter next steps</w:t>
          </w:r>
        </w:p>
      </w:docPartBody>
    </w:docPart>
    <w:docPart>
      <w:docPartPr>
        <w:name w:val="F715731144C14113A2902C58BEE2C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07713-0C15-4F2F-9DA4-A650559C2852}"/>
      </w:docPartPr>
      <w:docPartBody>
        <w:p w:rsidR="00E478EC" w:rsidRDefault="0060712D" w:rsidP="0060712D">
          <w:pPr>
            <w:pStyle w:val="F715731144C14113A2902C58BEE2C3952"/>
          </w:pPr>
          <w:r w:rsidRPr="007B3F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89262A8274403E8D2894C2D294F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9C5D9-F485-4D5A-BD87-7BDC1B43052D}"/>
      </w:docPartPr>
      <w:docPartBody>
        <w:p w:rsidR="00E478EC" w:rsidRDefault="0060712D" w:rsidP="0060712D">
          <w:pPr>
            <w:pStyle w:val="A789262A8274403E8D2894C2D294F39E"/>
          </w:pPr>
          <w:r>
            <w:t>Enter next steps</w:t>
          </w:r>
        </w:p>
      </w:docPartBody>
    </w:docPart>
    <w:docPart>
      <w:docPartPr>
        <w:name w:val="89F711AB665E4CB893BEF833CD615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93BAD-FC3E-4A57-88BF-832AEB1EC82B}"/>
      </w:docPartPr>
      <w:docPartBody>
        <w:p w:rsidR="00E478EC" w:rsidRDefault="0060712D" w:rsidP="0060712D">
          <w:pPr>
            <w:pStyle w:val="89F711AB665E4CB893BEF833CD6153162"/>
          </w:pPr>
          <w:r w:rsidRPr="007B3F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4387CEE14E4B38B3474D3E583A8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4ED3F-BC90-46AE-AF17-192E67155932}"/>
      </w:docPartPr>
      <w:docPartBody>
        <w:p w:rsidR="00E478EC" w:rsidRDefault="0060712D" w:rsidP="0060712D">
          <w:pPr>
            <w:pStyle w:val="F24387CEE14E4B38B3474D3E583A8B7C"/>
          </w:pPr>
          <w:r>
            <w:t>Enter next steps</w:t>
          </w:r>
        </w:p>
      </w:docPartBody>
    </w:docPart>
    <w:docPart>
      <w:docPartPr>
        <w:name w:val="16357C46ED7349FEB2136E5D10B14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6DB7D-1957-4E44-837A-CC20871CE18B}"/>
      </w:docPartPr>
      <w:docPartBody>
        <w:p w:rsidR="00E478EC" w:rsidRDefault="0060712D" w:rsidP="0060712D">
          <w:pPr>
            <w:pStyle w:val="16357C46ED7349FEB2136E5D10B14B5D2"/>
          </w:pPr>
          <w:r w:rsidRPr="007B3F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829CAB167F4681B7CB49112E3B8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FA2B1-9EA6-44D8-AFB5-4CCDD1469813}"/>
      </w:docPartPr>
      <w:docPartBody>
        <w:p w:rsidR="00E478EC" w:rsidRDefault="0060712D" w:rsidP="0060712D">
          <w:pPr>
            <w:pStyle w:val="9F829CAB167F4681B7CB49112E3B8ADE"/>
          </w:pPr>
          <w:r>
            <w:t>Enter next steps</w:t>
          </w:r>
        </w:p>
      </w:docPartBody>
    </w:docPart>
    <w:docPart>
      <w:docPartPr>
        <w:name w:val="54DACF3C141041B98EBAD0CDD79E4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71FB6-A931-4A36-A5CA-E0856789AD65}"/>
      </w:docPartPr>
      <w:docPartBody>
        <w:p w:rsidR="00E478EC" w:rsidRDefault="0060712D" w:rsidP="0060712D">
          <w:pPr>
            <w:pStyle w:val="54DACF3C141041B98EBAD0CDD79E4BAA2"/>
          </w:pPr>
          <w:r w:rsidRPr="007B3F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B748592B984227A6CDC995B6E2F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53C60-5A07-4AF1-8A9D-01653EF70063}"/>
      </w:docPartPr>
      <w:docPartBody>
        <w:p w:rsidR="00E478EC" w:rsidRDefault="0060712D" w:rsidP="0060712D">
          <w:pPr>
            <w:pStyle w:val="D3B748592B984227A6CDC995B6E2FB1B"/>
          </w:pPr>
          <w:r>
            <w:t>Enter next steps</w:t>
          </w:r>
        </w:p>
      </w:docPartBody>
    </w:docPart>
    <w:docPart>
      <w:docPartPr>
        <w:name w:val="6E8E6D79ABE0477FAE87D60B83BF2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B9BBA-5EA9-4B91-9C4F-5FE8832725F1}"/>
      </w:docPartPr>
      <w:docPartBody>
        <w:p w:rsidR="00E478EC" w:rsidRDefault="0060712D" w:rsidP="0060712D">
          <w:pPr>
            <w:pStyle w:val="6E8E6D79ABE0477FAE87D60B83BF24392"/>
          </w:pPr>
          <w:r w:rsidRPr="007B3F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B200A9DB58432E9CF37A4509403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78F16-87E0-4B93-87F9-3FD09098F257}"/>
      </w:docPartPr>
      <w:docPartBody>
        <w:p w:rsidR="00E478EC" w:rsidRDefault="0060712D" w:rsidP="0060712D">
          <w:pPr>
            <w:pStyle w:val="64B200A9DB58432E9CF37A4509403305"/>
          </w:pPr>
          <w:r>
            <w:t>Enter next steps</w:t>
          </w:r>
        </w:p>
      </w:docPartBody>
    </w:docPart>
    <w:docPart>
      <w:docPartPr>
        <w:name w:val="1A75A97A109748489B5F0D06C972F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D34C7-4F4E-41A3-AD3B-FEB17CF60890}"/>
      </w:docPartPr>
      <w:docPartBody>
        <w:p w:rsidR="00E478EC" w:rsidRDefault="0060712D" w:rsidP="0060712D">
          <w:pPr>
            <w:pStyle w:val="1A75A97A109748489B5F0D06C972FAB12"/>
          </w:pPr>
          <w:r w:rsidRPr="007B3F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D635121AC547EC8A04A5F1B2F11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46828-343E-4573-AC21-B1D231998176}"/>
      </w:docPartPr>
      <w:docPartBody>
        <w:p w:rsidR="00E478EC" w:rsidRDefault="0060712D" w:rsidP="0060712D">
          <w:pPr>
            <w:pStyle w:val="3ED635121AC547EC8A04A5F1B2F11C2F"/>
          </w:pPr>
          <w:r>
            <w:t>Enter next steps</w:t>
          </w:r>
        </w:p>
      </w:docPartBody>
    </w:docPart>
    <w:docPart>
      <w:docPartPr>
        <w:name w:val="3832090372CA4EBE999FF5AE39237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E83E6-902D-43FD-9698-4B6B2EB6D34B}"/>
      </w:docPartPr>
      <w:docPartBody>
        <w:p w:rsidR="00E478EC" w:rsidRDefault="0060712D" w:rsidP="0060712D">
          <w:pPr>
            <w:pStyle w:val="3832090372CA4EBE999FF5AE392375852"/>
          </w:pPr>
          <w:r w:rsidRPr="007B3F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CABD3CA52A445EB61DE7DB5BE71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274E3-706B-4F89-9CFB-0D9D3CC1226E}"/>
      </w:docPartPr>
      <w:docPartBody>
        <w:p w:rsidR="00E478EC" w:rsidRDefault="0060712D" w:rsidP="0060712D">
          <w:pPr>
            <w:pStyle w:val="32CABD3CA52A445EB61DE7DB5BE71E9D"/>
          </w:pPr>
          <w:r>
            <w:t>Enter next steps</w:t>
          </w:r>
        </w:p>
      </w:docPartBody>
    </w:docPart>
    <w:docPart>
      <w:docPartPr>
        <w:name w:val="F58F8ED12AA645C4A8C6F4C9338D7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E1397-BF97-4581-A8BF-BEFA77BFC58B}"/>
      </w:docPartPr>
      <w:docPartBody>
        <w:p w:rsidR="00E478EC" w:rsidRDefault="0060712D" w:rsidP="0060712D">
          <w:pPr>
            <w:pStyle w:val="F58F8ED12AA645C4A8C6F4C9338D7DCB2"/>
          </w:pPr>
          <w:r w:rsidRPr="007B3F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73D2CF0F7C4F23BF83816EA3C07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42404-8413-49D6-AC3F-F5A23D8989FE}"/>
      </w:docPartPr>
      <w:docPartBody>
        <w:p w:rsidR="00E478EC" w:rsidRDefault="0060712D" w:rsidP="0060712D">
          <w:pPr>
            <w:pStyle w:val="BC73D2CF0F7C4F23BF83816EA3C07E54"/>
          </w:pPr>
          <w:r>
            <w:t>Enter next steps</w:t>
          </w:r>
        </w:p>
      </w:docPartBody>
    </w:docPart>
    <w:docPart>
      <w:docPartPr>
        <w:name w:val="54BB830478D545FCAB773C42B6E18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A906B-F60D-4CAE-8BAD-C7A026E476A6}"/>
      </w:docPartPr>
      <w:docPartBody>
        <w:p w:rsidR="00E478EC" w:rsidRDefault="0060712D" w:rsidP="0060712D">
          <w:pPr>
            <w:pStyle w:val="54BB830478D545FCAB773C42B6E1854A2"/>
          </w:pPr>
          <w:r w:rsidRPr="007B3F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6B90DC8BC04A5290920A0639EB1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46DE8-1E09-4580-909C-BDA0D15E783E}"/>
      </w:docPartPr>
      <w:docPartBody>
        <w:p w:rsidR="00E478EC" w:rsidRDefault="0060712D" w:rsidP="0060712D">
          <w:pPr>
            <w:pStyle w:val="CA6B90DC8BC04A5290920A0639EB1976"/>
          </w:pPr>
          <w:r>
            <w:t>Enter next steps</w:t>
          </w:r>
        </w:p>
      </w:docPartBody>
    </w:docPart>
    <w:docPart>
      <w:docPartPr>
        <w:name w:val="BED2E277ACF440BDA088476483760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B9FBE-B6FF-4813-A607-8C0EBBC66DDC}"/>
      </w:docPartPr>
      <w:docPartBody>
        <w:p w:rsidR="00E478EC" w:rsidRDefault="0060712D" w:rsidP="0060712D">
          <w:pPr>
            <w:pStyle w:val="BED2E277ACF440BDA088476483760BCE2"/>
          </w:pPr>
          <w:r w:rsidRPr="007B3F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2D73D32C9A4E25BEB3B035C4FC3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EB3BA-AFF2-4EA9-A248-40035CBAD597}"/>
      </w:docPartPr>
      <w:docPartBody>
        <w:p w:rsidR="00E478EC" w:rsidRDefault="0060712D" w:rsidP="0060712D">
          <w:pPr>
            <w:pStyle w:val="172D73D32C9A4E25BEB3B035C4FC377B"/>
          </w:pPr>
          <w:r>
            <w:t>Enter next steps</w:t>
          </w:r>
        </w:p>
      </w:docPartBody>
    </w:docPart>
    <w:docPart>
      <w:docPartPr>
        <w:name w:val="6E082F7689B04CB89A8271977D0C6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DCD94-DC82-4469-BAB5-A7C67FFE44D8}"/>
      </w:docPartPr>
      <w:docPartBody>
        <w:p w:rsidR="00E478EC" w:rsidRDefault="0060712D" w:rsidP="0060712D">
          <w:pPr>
            <w:pStyle w:val="6E082F7689B04CB89A8271977D0C66212"/>
          </w:pPr>
          <w:r w:rsidRPr="007B3F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44B39274FD48BFAD9D056E2CBB8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544DB-0982-419A-9AFF-445924BF3165}"/>
      </w:docPartPr>
      <w:docPartBody>
        <w:p w:rsidR="00E478EC" w:rsidRDefault="0060712D" w:rsidP="0060712D">
          <w:pPr>
            <w:pStyle w:val="0E44B39274FD48BFAD9D056E2CBB841B"/>
          </w:pPr>
          <w:r>
            <w:t>Enter next steps</w:t>
          </w:r>
        </w:p>
      </w:docPartBody>
    </w:docPart>
    <w:docPart>
      <w:docPartPr>
        <w:name w:val="498536B5F352482BB8460A161A00A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E8061-BBE0-4BCD-9B98-C04F41C0DBEC}"/>
      </w:docPartPr>
      <w:docPartBody>
        <w:p w:rsidR="00E478EC" w:rsidRDefault="0060712D" w:rsidP="0060712D">
          <w:pPr>
            <w:pStyle w:val="498536B5F352482BB8460A161A00AD1C2"/>
          </w:pPr>
          <w:r w:rsidRPr="007B3F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A1F3493D91446AB529CD6CF07C8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30356-659B-4891-9A74-3C802A1A43C1}"/>
      </w:docPartPr>
      <w:docPartBody>
        <w:p w:rsidR="00E478EC" w:rsidRDefault="0060712D" w:rsidP="0060712D">
          <w:pPr>
            <w:pStyle w:val="7CA1F3493D91446AB529CD6CF07C8C3A"/>
          </w:pPr>
          <w:r>
            <w:t>Enter next steps</w:t>
          </w:r>
        </w:p>
      </w:docPartBody>
    </w:docPart>
    <w:docPart>
      <w:docPartPr>
        <w:name w:val="73AD80FAF81D449C87387BE75C6B9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1ACD5-3178-4A48-8BAD-4693CF499895}"/>
      </w:docPartPr>
      <w:docPartBody>
        <w:p w:rsidR="00E478EC" w:rsidRDefault="0060712D" w:rsidP="0060712D">
          <w:pPr>
            <w:pStyle w:val="73AD80FAF81D449C87387BE75C6B979C2"/>
          </w:pPr>
          <w:r w:rsidRPr="007B3F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73476F7B224819982AB176A0461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00392-3F3D-4712-84EE-14CDD0236D80}"/>
      </w:docPartPr>
      <w:docPartBody>
        <w:p w:rsidR="00E478EC" w:rsidRDefault="0060712D" w:rsidP="0060712D">
          <w:pPr>
            <w:pStyle w:val="7D73476F7B224819982AB176A0461A42"/>
          </w:pPr>
          <w:r>
            <w:t>Enter next steps</w:t>
          </w:r>
        </w:p>
      </w:docPartBody>
    </w:docPart>
    <w:docPart>
      <w:docPartPr>
        <w:name w:val="1ADA514D0AE049F9916C39D998676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94BED-96C2-4C83-90D4-9E23419834C6}"/>
      </w:docPartPr>
      <w:docPartBody>
        <w:p w:rsidR="00E478EC" w:rsidRDefault="0060712D" w:rsidP="0060712D">
          <w:pPr>
            <w:pStyle w:val="1ADA514D0AE049F9916C39D9986767A32"/>
          </w:pPr>
          <w:r w:rsidRPr="007B3F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17A24925F4A81A41F12EB7281C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B9565-8962-4F00-BF32-6E5D40648100}"/>
      </w:docPartPr>
      <w:docPartBody>
        <w:p w:rsidR="00E478EC" w:rsidRDefault="0060712D" w:rsidP="0060712D">
          <w:pPr>
            <w:pStyle w:val="6DF17A24925F4A81A41F12EB7281CEA7"/>
          </w:pPr>
          <w:r>
            <w:t>Enter next steps</w:t>
          </w:r>
        </w:p>
      </w:docPartBody>
    </w:docPart>
    <w:docPart>
      <w:docPartPr>
        <w:name w:val="8AB90519A34E4D1598A47E2887056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3711E-CDE2-490A-A24A-F1A326283650}"/>
      </w:docPartPr>
      <w:docPartBody>
        <w:p w:rsidR="00E478EC" w:rsidRDefault="0060712D" w:rsidP="0060712D">
          <w:pPr>
            <w:pStyle w:val="8AB90519A34E4D1598A47E28870560F92"/>
          </w:pPr>
          <w:r w:rsidRPr="007B3F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85186FB435477388D6ACD06D37D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402B7-F7A9-4093-B333-C3B8C70C73AA}"/>
      </w:docPartPr>
      <w:docPartBody>
        <w:p w:rsidR="00E478EC" w:rsidRDefault="0060712D" w:rsidP="0060712D">
          <w:pPr>
            <w:pStyle w:val="C185186FB435477388D6ACD06D37DCC3"/>
          </w:pPr>
          <w:r>
            <w:t>Enter next steps</w:t>
          </w:r>
        </w:p>
      </w:docPartBody>
    </w:docPart>
    <w:docPart>
      <w:docPartPr>
        <w:name w:val="C581458F30134D92B694AE7531417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4997C-7076-41AB-BCE6-E96D8CAFC14F}"/>
      </w:docPartPr>
      <w:docPartBody>
        <w:p w:rsidR="00E478EC" w:rsidRDefault="0060712D" w:rsidP="0060712D">
          <w:pPr>
            <w:pStyle w:val="C581458F30134D92B694AE75314177982"/>
          </w:pPr>
          <w:r w:rsidRPr="007B3F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1D13F7E37C4762A5C4A4D1DF199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F9F91-BDFE-4530-8259-EBB219784D68}"/>
      </w:docPartPr>
      <w:docPartBody>
        <w:p w:rsidR="00E478EC" w:rsidRDefault="0060712D" w:rsidP="0060712D">
          <w:pPr>
            <w:pStyle w:val="501D13F7E37C4762A5C4A4D1DF1990E4"/>
          </w:pPr>
          <w:r>
            <w:t>Enter next steps</w:t>
          </w:r>
        </w:p>
      </w:docPartBody>
    </w:docPart>
    <w:docPart>
      <w:docPartPr>
        <w:name w:val="7A9B37B1CE3746369E2DBF6250BDE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8098A-2E92-4F21-AC16-D456A3760DD0}"/>
      </w:docPartPr>
      <w:docPartBody>
        <w:p w:rsidR="00E478EC" w:rsidRDefault="0060712D" w:rsidP="0060712D">
          <w:pPr>
            <w:pStyle w:val="7A9B37B1CE3746369E2DBF6250BDED952"/>
          </w:pPr>
          <w:r w:rsidRPr="007B3F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CA3F06596449DF8E84140AE873B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C978F-8376-454A-B48E-B7E4A4248521}"/>
      </w:docPartPr>
      <w:docPartBody>
        <w:p w:rsidR="00E478EC" w:rsidRDefault="0060712D" w:rsidP="0060712D">
          <w:pPr>
            <w:pStyle w:val="49CA3F06596449DF8E84140AE873BE52"/>
          </w:pPr>
          <w:r>
            <w:t>Enter next steps</w:t>
          </w:r>
        </w:p>
      </w:docPartBody>
    </w:docPart>
    <w:docPart>
      <w:docPartPr>
        <w:name w:val="228076D197B746DB9335BBEAC2270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1D69F-7945-4A3F-890A-ABAAC922AE59}"/>
      </w:docPartPr>
      <w:docPartBody>
        <w:p w:rsidR="00E478EC" w:rsidRDefault="0060712D" w:rsidP="0060712D">
          <w:pPr>
            <w:pStyle w:val="228076D197B746DB9335BBEAC2270C0D2"/>
          </w:pPr>
          <w:r w:rsidRPr="007B3F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A324487F74807BDC4A9044C1EC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20C20-842C-47C2-B0A9-92F4957B7110}"/>
      </w:docPartPr>
      <w:docPartBody>
        <w:p w:rsidR="00E478EC" w:rsidRDefault="0060712D" w:rsidP="0060712D">
          <w:pPr>
            <w:pStyle w:val="33FA324487F74807BDC4A9044C1ECBFD"/>
          </w:pPr>
          <w:r>
            <w:t>Enter next steps</w:t>
          </w:r>
        </w:p>
      </w:docPartBody>
    </w:docPart>
    <w:docPart>
      <w:docPartPr>
        <w:name w:val="39FB54B6BE3B4CD7BC0DA3FA706B1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D2F14-BCCE-49E7-8D81-A18CCF4FB8F1}"/>
      </w:docPartPr>
      <w:docPartBody>
        <w:p w:rsidR="00E478EC" w:rsidRDefault="0060712D" w:rsidP="0060712D">
          <w:pPr>
            <w:pStyle w:val="39FB54B6BE3B4CD7BC0DA3FA706B13562"/>
          </w:pPr>
          <w:r w:rsidRPr="007B3F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8A9E71241E4DDAAD88EFAFCB96A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D4252-14C8-468A-8C03-AC5160011931}"/>
      </w:docPartPr>
      <w:docPartBody>
        <w:p w:rsidR="00E478EC" w:rsidRDefault="0060712D" w:rsidP="0060712D">
          <w:pPr>
            <w:pStyle w:val="198A9E71241E4DDAAD88EFAFCB96A94D"/>
          </w:pPr>
          <w:r>
            <w:t>Enter next steps</w:t>
          </w:r>
        </w:p>
      </w:docPartBody>
    </w:docPart>
    <w:docPart>
      <w:docPartPr>
        <w:name w:val="94253D24242E4A878F455BEDA0AD5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259D0-359A-408B-8ACB-F2984F414041}"/>
      </w:docPartPr>
      <w:docPartBody>
        <w:p w:rsidR="00E478EC" w:rsidRDefault="0060712D" w:rsidP="0060712D">
          <w:pPr>
            <w:pStyle w:val="94253D24242E4A878F455BEDA0AD51DC2"/>
          </w:pPr>
          <w:r w:rsidRPr="007B3F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AD4A06297A4D0CB1111E8E6A855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D4133-D20D-4589-8E98-B072B18502C3}"/>
      </w:docPartPr>
      <w:docPartBody>
        <w:p w:rsidR="00E478EC" w:rsidRDefault="0060712D" w:rsidP="0060712D">
          <w:pPr>
            <w:pStyle w:val="CFAD4A06297A4D0CB1111E8E6A8559A6"/>
          </w:pPr>
          <w:r>
            <w:t>Enter next steps</w:t>
          </w:r>
        </w:p>
      </w:docPartBody>
    </w:docPart>
    <w:docPart>
      <w:docPartPr>
        <w:name w:val="CB9A2A8EDFFD4E8583AB5F2A3E3B7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556BE-4C9A-47B5-BD57-CB75F00AE9D6}"/>
      </w:docPartPr>
      <w:docPartBody>
        <w:p w:rsidR="00E478EC" w:rsidRDefault="0060712D" w:rsidP="0060712D">
          <w:pPr>
            <w:pStyle w:val="CB9A2A8EDFFD4E8583AB5F2A3E3B72582"/>
          </w:pPr>
          <w:r w:rsidRPr="007B3F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EFB3DEB7234613BC4085620EDC3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AA710-9AF4-49C3-858D-0552CA8D6DD7}"/>
      </w:docPartPr>
      <w:docPartBody>
        <w:p w:rsidR="00E478EC" w:rsidRDefault="0060712D" w:rsidP="0060712D">
          <w:pPr>
            <w:pStyle w:val="E9EFB3DEB7234613BC4085620EDC3071"/>
          </w:pPr>
          <w:r>
            <w:t>Enter next steps</w:t>
          </w:r>
        </w:p>
      </w:docPartBody>
    </w:docPart>
    <w:docPart>
      <w:docPartPr>
        <w:name w:val="4D89A016DD3B484EAA0A473CFD031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BB92B-4462-4D31-A7BC-1A8F70472590}"/>
      </w:docPartPr>
      <w:docPartBody>
        <w:p w:rsidR="00E478EC" w:rsidRDefault="0060712D" w:rsidP="0060712D">
          <w:pPr>
            <w:pStyle w:val="4D89A016DD3B484EAA0A473CFD0313E12"/>
          </w:pPr>
          <w:r w:rsidRPr="007B3F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0152DD6DC44BAB983DD0629EA5F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C9650-3FFC-4C77-8625-B300C0E0DB0A}"/>
      </w:docPartPr>
      <w:docPartBody>
        <w:p w:rsidR="00E478EC" w:rsidRDefault="0060712D" w:rsidP="0060712D">
          <w:pPr>
            <w:pStyle w:val="090152DD6DC44BAB983DD0629EA5FE66"/>
          </w:pPr>
          <w:r>
            <w:t>Enter next steps</w:t>
          </w:r>
        </w:p>
      </w:docPartBody>
    </w:docPart>
    <w:docPart>
      <w:docPartPr>
        <w:name w:val="771C9B0D8185475A9D3B7F804F4C3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44CDB-7735-45E5-96E3-352F9B4129BC}"/>
      </w:docPartPr>
      <w:docPartBody>
        <w:p w:rsidR="00E478EC" w:rsidRDefault="0060712D" w:rsidP="0060712D">
          <w:pPr>
            <w:pStyle w:val="771C9B0D8185475A9D3B7F804F4C3A392"/>
          </w:pPr>
          <w:r w:rsidRPr="007B3F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5B058555D44A70A2BCFB8381D2B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83C9E-2C70-4EFD-B426-EFAF208A3D93}"/>
      </w:docPartPr>
      <w:docPartBody>
        <w:p w:rsidR="00E478EC" w:rsidRDefault="0060712D" w:rsidP="0060712D">
          <w:pPr>
            <w:pStyle w:val="AE5B058555D44A70A2BCFB8381D2B015"/>
          </w:pPr>
          <w:r>
            <w:t>Enter next steps</w:t>
          </w:r>
        </w:p>
      </w:docPartBody>
    </w:docPart>
    <w:docPart>
      <w:docPartPr>
        <w:name w:val="385D519B4A694AFFA76CCF2F63A28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74E91-4E37-484E-857E-21FB86BB5CF1}"/>
      </w:docPartPr>
      <w:docPartBody>
        <w:p w:rsidR="00E478EC" w:rsidRDefault="0060712D" w:rsidP="0060712D">
          <w:pPr>
            <w:pStyle w:val="385D519B4A694AFFA76CCF2F63A28E741"/>
          </w:pPr>
          <w:r>
            <w:rPr>
              <w:rStyle w:val="PlaceholderText"/>
            </w:rPr>
            <w:t>Enter Priority Area</w:t>
          </w:r>
        </w:p>
      </w:docPartBody>
    </w:docPart>
    <w:docPart>
      <w:docPartPr>
        <w:name w:val="2427CB17713B42CDA2E3E1E30ED4E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F4CC4-5FBE-475A-9DD5-D2BC4F09742F}"/>
      </w:docPartPr>
      <w:docPartBody>
        <w:p w:rsidR="00E478EC" w:rsidRDefault="0060712D" w:rsidP="0060712D">
          <w:pPr>
            <w:pStyle w:val="2427CB17713B42CDA2E3E1E30ED4E73A1"/>
          </w:pPr>
          <w:r>
            <w:rPr>
              <w:rStyle w:val="PlaceholderText"/>
            </w:rPr>
            <w:t>Enter Action to be taken</w:t>
          </w:r>
          <w:r w:rsidRPr="007B3F3B">
            <w:rPr>
              <w:rStyle w:val="PlaceholderText"/>
            </w:rPr>
            <w:t>.</w:t>
          </w:r>
        </w:p>
      </w:docPartBody>
    </w:docPart>
    <w:docPart>
      <w:docPartPr>
        <w:name w:val="44331DBD8546460CB274D925B25AD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ED207-DD71-4F0A-B68B-C55BEE2ADF2B}"/>
      </w:docPartPr>
      <w:docPartBody>
        <w:p w:rsidR="00E478EC" w:rsidRDefault="0060712D" w:rsidP="0060712D">
          <w:pPr>
            <w:pStyle w:val="44331DBD8546460CB274D925B25ADE091"/>
          </w:pPr>
          <w:r>
            <w:rPr>
              <w:rFonts w:asciiTheme="majorHAnsi" w:eastAsiaTheme="majorEastAsia" w:hAnsiTheme="majorHAnsi" w:cstheme="majorBidi"/>
            </w:rPr>
            <w:t>Named Lead</w:t>
          </w:r>
        </w:p>
      </w:docPartBody>
    </w:docPart>
    <w:docPart>
      <w:docPartPr>
        <w:name w:val="C2F3D4971AB64254B73CF54F9F8DC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8164B-B1B7-4CF2-AD9F-F6D4A2330B0A}"/>
      </w:docPartPr>
      <w:docPartBody>
        <w:p w:rsidR="00E478EC" w:rsidRDefault="0060712D" w:rsidP="0060712D">
          <w:pPr>
            <w:pStyle w:val="C2F3D4971AB64254B73CF54F9F8DCC811"/>
          </w:pPr>
          <w:r>
            <w:rPr>
              <w:rFonts w:asciiTheme="majorHAnsi" w:eastAsiaTheme="majorEastAsia" w:hAnsiTheme="majorHAnsi" w:cstheme="majorBidi"/>
            </w:rPr>
            <w:t>Enter Timescale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12D"/>
    <w:rsid w:val="00036D8A"/>
    <w:rsid w:val="00055B35"/>
    <w:rsid w:val="001F6307"/>
    <w:rsid w:val="0060712D"/>
    <w:rsid w:val="009C19DE"/>
    <w:rsid w:val="00E4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712D"/>
    <w:rPr>
      <w:color w:val="666666"/>
    </w:rPr>
  </w:style>
  <w:style w:type="paragraph" w:customStyle="1" w:styleId="F01BDCB661F747D88421C1F502EAF714">
    <w:name w:val="F01BDCB661F747D88421C1F502EAF714"/>
    <w:rsid w:val="0060712D"/>
  </w:style>
  <w:style w:type="paragraph" w:customStyle="1" w:styleId="2A72218F99D94B3BBBE7E09F119BA6E3">
    <w:name w:val="2A72218F99D94B3BBBE7E09F119BA6E3"/>
    <w:rsid w:val="0060712D"/>
  </w:style>
  <w:style w:type="paragraph" w:customStyle="1" w:styleId="89064882C21349839B9C7965FBBC0462">
    <w:name w:val="89064882C21349839B9C7965FBBC0462"/>
    <w:rsid w:val="0060712D"/>
  </w:style>
  <w:style w:type="paragraph" w:customStyle="1" w:styleId="73930A37A96240A79A2EF948FFD8B1FE">
    <w:name w:val="73930A37A96240A79A2EF948FFD8B1FE"/>
    <w:rsid w:val="0060712D"/>
  </w:style>
  <w:style w:type="paragraph" w:customStyle="1" w:styleId="E59995376D5144CE8C4C47E0ED203CD4">
    <w:name w:val="E59995376D5144CE8C4C47E0ED203CD4"/>
    <w:rsid w:val="0060712D"/>
  </w:style>
  <w:style w:type="paragraph" w:customStyle="1" w:styleId="39B1490BEEB445808B7E45D7BCE65B4B">
    <w:name w:val="39B1490BEEB445808B7E45D7BCE65B4B"/>
    <w:rsid w:val="0060712D"/>
  </w:style>
  <w:style w:type="paragraph" w:customStyle="1" w:styleId="DCD039382BB54920BCFFBA5F492F01E2">
    <w:name w:val="DCD039382BB54920BCFFBA5F492F01E2"/>
    <w:rsid w:val="0060712D"/>
  </w:style>
  <w:style w:type="paragraph" w:customStyle="1" w:styleId="707C35CF465D49F780322AC43721585D">
    <w:name w:val="707C35CF465D49F780322AC43721585D"/>
    <w:rsid w:val="0060712D"/>
  </w:style>
  <w:style w:type="paragraph" w:customStyle="1" w:styleId="D0CDCF7CC4D54F8A8AB48A29433F90B1">
    <w:name w:val="D0CDCF7CC4D54F8A8AB48A29433F90B1"/>
    <w:rsid w:val="0060712D"/>
  </w:style>
  <w:style w:type="paragraph" w:customStyle="1" w:styleId="00B9BECE36324AD18351ADB97E8AB2FC">
    <w:name w:val="00B9BECE36324AD18351ADB97E8AB2FC"/>
    <w:rsid w:val="0060712D"/>
  </w:style>
  <w:style w:type="paragraph" w:customStyle="1" w:styleId="A789262A8274403E8D2894C2D294F39E">
    <w:name w:val="A789262A8274403E8D2894C2D294F39E"/>
    <w:rsid w:val="0060712D"/>
  </w:style>
  <w:style w:type="paragraph" w:customStyle="1" w:styleId="F24387CEE14E4B38B3474D3E583A8B7C">
    <w:name w:val="F24387CEE14E4B38B3474D3E583A8B7C"/>
    <w:rsid w:val="0060712D"/>
  </w:style>
  <w:style w:type="paragraph" w:customStyle="1" w:styleId="9F829CAB167F4681B7CB49112E3B8ADE">
    <w:name w:val="9F829CAB167F4681B7CB49112E3B8ADE"/>
    <w:rsid w:val="0060712D"/>
  </w:style>
  <w:style w:type="paragraph" w:customStyle="1" w:styleId="D3B748592B984227A6CDC995B6E2FB1B">
    <w:name w:val="D3B748592B984227A6CDC995B6E2FB1B"/>
    <w:rsid w:val="0060712D"/>
  </w:style>
  <w:style w:type="paragraph" w:customStyle="1" w:styleId="64B200A9DB58432E9CF37A4509403305">
    <w:name w:val="64B200A9DB58432E9CF37A4509403305"/>
    <w:rsid w:val="0060712D"/>
  </w:style>
  <w:style w:type="paragraph" w:customStyle="1" w:styleId="3ED635121AC547EC8A04A5F1B2F11C2F">
    <w:name w:val="3ED635121AC547EC8A04A5F1B2F11C2F"/>
    <w:rsid w:val="0060712D"/>
  </w:style>
  <w:style w:type="paragraph" w:customStyle="1" w:styleId="32CABD3CA52A445EB61DE7DB5BE71E9D">
    <w:name w:val="32CABD3CA52A445EB61DE7DB5BE71E9D"/>
    <w:rsid w:val="0060712D"/>
  </w:style>
  <w:style w:type="paragraph" w:customStyle="1" w:styleId="BC73D2CF0F7C4F23BF83816EA3C07E54">
    <w:name w:val="BC73D2CF0F7C4F23BF83816EA3C07E54"/>
    <w:rsid w:val="0060712D"/>
  </w:style>
  <w:style w:type="paragraph" w:customStyle="1" w:styleId="CA6B90DC8BC04A5290920A0639EB1976">
    <w:name w:val="CA6B90DC8BC04A5290920A0639EB1976"/>
    <w:rsid w:val="0060712D"/>
  </w:style>
  <w:style w:type="paragraph" w:customStyle="1" w:styleId="172D73D32C9A4E25BEB3B035C4FC377B">
    <w:name w:val="172D73D32C9A4E25BEB3B035C4FC377B"/>
    <w:rsid w:val="0060712D"/>
  </w:style>
  <w:style w:type="paragraph" w:customStyle="1" w:styleId="0E44B39274FD48BFAD9D056E2CBB841B">
    <w:name w:val="0E44B39274FD48BFAD9D056E2CBB841B"/>
    <w:rsid w:val="0060712D"/>
  </w:style>
  <w:style w:type="paragraph" w:customStyle="1" w:styleId="7CA1F3493D91446AB529CD6CF07C8C3A">
    <w:name w:val="7CA1F3493D91446AB529CD6CF07C8C3A"/>
    <w:rsid w:val="0060712D"/>
  </w:style>
  <w:style w:type="paragraph" w:customStyle="1" w:styleId="7D73476F7B224819982AB176A0461A42">
    <w:name w:val="7D73476F7B224819982AB176A0461A42"/>
    <w:rsid w:val="0060712D"/>
  </w:style>
  <w:style w:type="paragraph" w:customStyle="1" w:styleId="6DF17A24925F4A81A41F12EB7281CEA7">
    <w:name w:val="6DF17A24925F4A81A41F12EB7281CEA7"/>
    <w:rsid w:val="0060712D"/>
  </w:style>
  <w:style w:type="paragraph" w:customStyle="1" w:styleId="C185186FB435477388D6ACD06D37DCC3">
    <w:name w:val="C185186FB435477388D6ACD06D37DCC3"/>
    <w:rsid w:val="0060712D"/>
  </w:style>
  <w:style w:type="paragraph" w:customStyle="1" w:styleId="501D13F7E37C4762A5C4A4D1DF1990E4">
    <w:name w:val="501D13F7E37C4762A5C4A4D1DF1990E4"/>
    <w:rsid w:val="0060712D"/>
  </w:style>
  <w:style w:type="paragraph" w:customStyle="1" w:styleId="49CA3F06596449DF8E84140AE873BE52">
    <w:name w:val="49CA3F06596449DF8E84140AE873BE52"/>
    <w:rsid w:val="0060712D"/>
  </w:style>
  <w:style w:type="paragraph" w:customStyle="1" w:styleId="33FA324487F74807BDC4A9044C1ECBFD">
    <w:name w:val="33FA324487F74807BDC4A9044C1ECBFD"/>
    <w:rsid w:val="0060712D"/>
  </w:style>
  <w:style w:type="paragraph" w:customStyle="1" w:styleId="198A9E71241E4DDAAD88EFAFCB96A94D">
    <w:name w:val="198A9E71241E4DDAAD88EFAFCB96A94D"/>
    <w:rsid w:val="0060712D"/>
  </w:style>
  <w:style w:type="paragraph" w:customStyle="1" w:styleId="CFAD4A06297A4D0CB1111E8E6A8559A6">
    <w:name w:val="CFAD4A06297A4D0CB1111E8E6A8559A6"/>
    <w:rsid w:val="0060712D"/>
  </w:style>
  <w:style w:type="paragraph" w:customStyle="1" w:styleId="E9EFB3DEB7234613BC4085620EDC3071">
    <w:name w:val="E9EFB3DEB7234613BC4085620EDC3071"/>
    <w:rsid w:val="0060712D"/>
  </w:style>
  <w:style w:type="paragraph" w:customStyle="1" w:styleId="090152DD6DC44BAB983DD0629EA5FE66">
    <w:name w:val="090152DD6DC44BAB983DD0629EA5FE66"/>
    <w:rsid w:val="0060712D"/>
  </w:style>
  <w:style w:type="paragraph" w:customStyle="1" w:styleId="AE5B058555D44A70A2BCFB8381D2B015">
    <w:name w:val="AE5B058555D44A70A2BCFB8381D2B015"/>
    <w:rsid w:val="0060712D"/>
  </w:style>
  <w:style w:type="paragraph" w:customStyle="1" w:styleId="612E6334691647F7BEBD9508CD0871AB2">
    <w:name w:val="612E6334691647F7BEBD9508CD0871AB2"/>
    <w:rsid w:val="0060712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72EDD0A6CDB045C3AB8509F8D529C99F2">
    <w:name w:val="72EDD0A6CDB045C3AB8509F8D529C99F2"/>
    <w:rsid w:val="0060712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B90D376491C64C8196059FBAD0F5D7AE2">
    <w:name w:val="B90D376491C64C8196059FBAD0F5D7AE2"/>
    <w:rsid w:val="0060712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BC95D72E3F946CFB7E2C81685C2728E2">
    <w:name w:val="8BC95D72E3F946CFB7E2C81685C2728E2"/>
    <w:rsid w:val="0060712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A3EA4AE515E4C53AF4E07761FA32A7D2">
    <w:name w:val="AA3EA4AE515E4C53AF4E07761FA32A7D2"/>
    <w:rsid w:val="0060712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E92A5D9FD6B4006B41267DF1DB59A7C2">
    <w:name w:val="2E92A5D9FD6B4006B41267DF1DB59A7C2"/>
    <w:rsid w:val="0060712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54C22C1DBAB439FAE2DE8AC9BC69B612">
    <w:name w:val="554C22C1DBAB439FAE2DE8AC9BC69B612"/>
    <w:rsid w:val="0060712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E194E07A31441C184568AD6A38BDC893">
    <w:name w:val="5E194E07A31441C184568AD6A38BDC893"/>
    <w:rsid w:val="0060712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BEBB041A86AB451296EF6A61637932E43">
    <w:name w:val="BEBB041A86AB451296EF6A61637932E43"/>
    <w:rsid w:val="0060712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5D68B2ED1394E939CC3B96C01C9B1813">
    <w:name w:val="25D68B2ED1394E939CC3B96C01C9B1813"/>
    <w:rsid w:val="0060712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4AF221940024D998FDEE68A38C4326F3">
    <w:name w:val="94AF221940024D998FDEE68A38C4326F3"/>
    <w:rsid w:val="0060712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BBD2C16925A4E2092D4C55996A61D632">
    <w:name w:val="8BBD2C16925A4E2092D4C55996A61D632"/>
    <w:rsid w:val="0060712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B29D9833B764EB397A8C21CEB631E252">
    <w:name w:val="2B29D9833B764EB397A8C21CEB631E252"/>
    <w:rsid w:val="0060712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54D214A14FD4E95B204EA6C68F04F922">
    <w:name w:val="E54D214A14FD4E95B204EA6C68F04F922"/>
    <w:rsid w:val="0060712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DDEB5B9C08344AF0AF5E796D872D636A2">
    <w:name w:val="DDEB5B9C08344AF0AF5E796D872D636A2"/>
    <w:rsid w:val="0060712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715731144C14113A2902C58BEE2C3952">
    <w:name w:val="F715731144C14113A2902C58BEE2C3952"/>
    <w:rsid w:val="0060712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9F711AB665E4CB893BEF833CD6153162">
    <w:name w:val="89F711AB665E4CB893BEF833CD6153162"/>
    <w:rsid w:val="0060712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6357C46ED7349FEB2136E5D10B14B5D2">
    <w:name w:val="16357C46ED7349FEB2136E5D10B14B5D2"/>
    <w:rsid w:val="0060712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4DACF3C141041B98EBAD0CDD79E4BAA2">
    <w:name w:val="54DACF3C141041B98EBAD0CDD79E4BAA2"/>
    <w:rsid w:val="0060712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6E8E6D79ABE0477FAE87D60B83BF24392">
    <w:name w:val="6E8E6D79ABE0477FAE87D60B83BF24392"/>
    <w:rsid w:val="0060712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A75A97A109748489B5F0D06C972FAB12">
    <w:name w:val="1A75A97A109748489B5F0D06C972FAB12"/>
    <w:rsid w:val="0060712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3832090372CA4EBE999FF5AE392375852">
    <w:name w:val="3832090372CA4EBE999FF5AE392375852"/>
    <w:rsid w:val="0060712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58F8ED12AA645C4A8C6F4C9338D7DCB2">
    <w:name w:val="F58F8ED12AA645C4A8C6F4C9338D7DCB2"/>
    <w:rsid w:val="0060712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4BB830478D545FCAB773C42B6E1854A2">
    <w:name w:val="54BB830478D545FCAB773C42B6E1854A2"/>
    <w:rsid w:val="0060712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BED2E277ACF440BDA088476483760BCE2">
    <w:name w:val="BED2E277ACF440BDA088476483760BCE2"/>
    <w:rsid w:val="0060712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6E082F7689B04CB89A8271977D0C66212">
    <w:name w:val="6E082F7689B04CB89A8271977D0C66212"/>
    <w:rsid w:val="0060712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98536B5F352482BB8460A161A00AD1C2">
    <w:name w:val="498536B5F352482BB8460A161A00AD1C2"/>
    <w:rsid w:val="0060712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73AD80FAF81D449C87387BE75C6B979C2">
    <w:name w:val="73AD80FAF81D449C87387BE75C6B979C2"/>
    <w:rsid w:val="0060712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ADA514D0AE049F9916C39D9986767A32">
    <w:name w:val="1ADA514D0AE049F9916C39D9986767A32"/>
    <w:rsid w:val="0060712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AB90519A34E4D1598A47E28870560F92">
    <w:name w:val="8AB90519A34E4D1598A47E28870560F92"/>
    <w:rsid w:val="0060712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581458F30134D92B694AE75314177982">
    <w:name w:val="C581458F30134D92B694AE75314177982"/>
    <w:rsid w:val="0060712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7A9B37B1CE3746369E2DBF6250BDED952">
    <w:name w:val="7A9B37B1CE3746369E2DBF6250BDED952"/>
    <w:rsid w:val="0060712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28076D197B746DB9335BBEAC2270C0D2">
    <w:name w:val="228076D197B746DB9335BBEAC2270C0D2"/>
    <w:rsid w:val="0060712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39FB54B6BE3B4CD7BC0DA3FA706B13562">
    <w:name w:val="39FB54B6BE3B4CD7BC0DA3FA706B13562"/>
    <w:rsid w:val="0060712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4253D24242E4A878F455BEDA0AD51DC2">
    <w:name w:val="94253D24242E4A878F455BEDA0AD51DC2"/>
    <w:rsid w:val="0060712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B9A2A8EDFFD4E8583AB5F2A3E3B72582">
    <w:name w:val="CB9A2A8EDFFD4E8583AB5F2A3E3B72582"/>
    <w:rsid w:val="0060712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D89A016DD3B484EAA0A473CFD0313E12">
    <w:name w:val="4D89A016DD3B484EAA0A473CFD0313E12"/>
    <w:rsid w:val="0060712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771C9B0D8185475A9D3B7F804F4C3A392">
    <w:name w:val="771C9B0D8185475A9D3B7F804F4C3A392"/>
    <w:rsid w:val="0060712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385D519B4A694AFFA76CCF2F63A28E741">
    <w:name w:val="385D519B4A694AFFA76CCF2F63A28E741"/>
    <w:rsid w:val="0060712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427CB17713B42CDA2E3E1E30ED4E73A1">
    <w:name w:val="2427CB17713B42CDA2E3E1E30ED4E73A1"/>
    <w:rsid w:val="0060712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4331DBD8546460CB274D925B25ADE091">
    <w:name w:val="44331DBD8546460CB274D925B25ADE091"/>
    <w:rsid w:val="0060712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2F3D4971AB64254B73CF54F9F8DCC811">
    <w:name w:val="C2F3D4971AB64254B73CF54F9F8DCC811"/>
    <w:rsid w:val="0060712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1146</Words>
  <Characters>6533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7664</CharactersWithSpaces>
  <SharedDoc>false</SharedDoc>
  <HyperlinkBase/>
  <HLinks>
    <vt:vector size="6" baseType="variant">
      <vt:variant>
        <vt:i4>2293812</vt:i4>
      </vt:variant>
      <vt:variant>
        <vt:i4>0</vt:i4>
      </vt:variant>
      <vt:variant>
        <vt:i4>0</vt:i4>
      </vt:variant>
      <vt:variant>
        <vt:i4>5</vt:i4>
      </vt:variant>
      <vt:variant>
        <vt:lpwstr>https://www.employabilityinscotland.com/media/03ufsiu0/no-one-left-behind-good-practice-guide-for-commissioning-employability-services-in-scotland.pdf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Marie Doherty</cp:lastModifiedBy>
  <cp:revision>2</cp:revision>
  <cp:lastPrinted>2026-07-01T10:39:00Z</cp:lastPrinted>
  <dcterms:created xsi:type="dcterms:W3CDTF">2026-07-01T10:40:00Z</dcterms:created>
  <dcterms:modified xsi:type="dcterms:W3CDTF">2026-07-01T10:40:00Z</dcterms:modified>
  <cp:category/>
</cp:coreProperties>
</file>